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77B98" w14:textId="34601C81" w:rsidR="00523923" w:rsidRPr="00A81251" w:rsidRDefault="00E11080" w:rsidP="00A81251">
      <w:pPr>
        <w:pStyle w:val="Body10ptVerdana"/>
        <w:rPr>
          <w:b w:val="0"/>
        </w:rPr>
      </w:pPr>
      <w:r>
        <w:rPr>
          <w:b w:val="0"/>
        </w:rPr>
        <w:t>31</w:t>
      </w:r>
      <w:bookmarkStart w:id="0" w:name="_GoBack"/>
      <w:bookmarkEnd w:id="0"/>
      <w:r w:rsidR="0035155A" w:rsidRPr="00A81251">
        <w:rPr>
          <w:b w:val="0"/>
        </w:rPr>
        <w:t>. ožujka</w:t>
      </w:r>
      <w:r w:rsidR="00B17725" w:rsidRPr="00A81251">
        <w:rPr>
          <w:b w:val="0"/>
        </w:rPr>
        <w:t xml:space="preserve"> 2017</w:t>
      </w:r>
      <w:r w:rsidR="0035155A" w:rsidRPr="00A81251">
        <w:rPr>
          <w:b w:val="0"/>
        </w:rPr>
        <w:t>.</w:t>
      </w:r>
    </w:p>
    <w:p w14:paraId="19FD2DE5" w14:textId="77777777" w:rsidR="005032F9" w:rsidRPr="00A81251" w:rsidRDefault="005032F9" w:rsidP="00A81251">
      <w:pPr>
        <w:pStyle w:val="Body10ptVerdana"/>
        <w:rPr>
          <w:b w:val="0"/>
        </w:rPr>
      </w:pPr>
    </w:p>
    <w:p w14:paraId="20D65C19" w14:textId="0AE495AE" w:rsidR="00DB2878" w:rsidRPr="00A81251" w:rsidRDefault="00510E52" w:rsidP="00A81251">
      <w:pPr>
        <w:pStyle w:val="Body10ptVerdana"/>
        <w:rPr>
          <w:b w:val="0"/>
        </w:rPr>
      </w:pPr>
      <w:r w:rsidRPr="00A81251">
        <w:rPr>
          <w:b w:val="0"/>
        </w:rPr>
        <w:t xml:space="preserve">Poštovani, </w:t>
      </w:r>
    </w:p>
    <w:p w14:paraId="5A97DD82" w14:textId="77777777" w:rsidR="00BF4D44" w:rsidRPr="00A81251" w:rsidRDefault="00BF4D44" w:rsidP="00A81251">
      <w:pPr>
        <w:pStyle w:val="Body10ptVerdana"/>
        <w:rPr>
          <w:b w:val="0"/>
        </w:rPr>
      </w:pPr>
    </w:p>
    <w:p w14:paraId="0F19A76F" w14:textId="59C38E0E" w:rsidR="00E01E07" w:rsidRDefault="00DB2878" w:rsidP="00F672E8">
      <w:pPr>
        <w:pStyle w:val="Body10ptVerdana"/>
        <w:spacing w:line="276" w:lineRule="auto"/>
        <w:rPr>
          <w:b w:val="0"/>
        </w:rPr>
      </w:pPr>
      <w:r w:rsidRPr="00583B36">
        <w:rPr>
          <w:b w:val="0"/>
        </w:rPr>
        <w:t>Fakultet zdravstvenih studija Sveučilišta u Rijeci pokreće</w:t>
      </w:r>
      <w:r w:rsidRPr="00583B36">
        <w:t xml:space="preserve"> </w:t>
      </w:r>
      <w:r w:rsidRPr="00B42399">
        <w:t xml:space="preserve">program cjeloživotnog obrazovanja: „Podrška </w:t>
      </w:r>
      <w:r w:rsidRPr="00C918C1">
        <w:t xml:space="preserve">obitelji u </w:t>
      </w:r>
      <w:r w:rsidR="00510E52" w:rsidRPr="00C918C1">
        <w:t xml:space="preserve">ranom </w:t>
      </w:r>
      <w:r w:rsidRPr="00C918C1">
        <w:t>razvoju djece“</w:t>
      </w:r>
      <w:r w:rsidRPr="00C918C1">
        <w:rPr>
          <w:b w:val="0"/>
        </w:rPr>
        <w:t>, namijenjen zdravstvenim djelatnicima</w:t>
      </w:r>
      <w:r w:rsidR="00E01E07" w:rsidRPr="00C918C1">
        <w:rPr>
          <w:b w:val="0"/>
        </w:rPr>
        <w:t xml:space="preserve"> koji </w:t>
      </w:r>
      <w:r w:rsidR="00F672E8" w:rsidRPr="00C918C1">
        <w:rPr>
          <w:b w:val="0"/>
        </w:rPr>
        <w:t xml:space="preserve">neposredno </w:t>
      </w:r>
      <w:r w:rsidR="00E01E07" w:rsidRPr="00C918C1">
        <w:rPr>
          <w:b w:val="0"/>
        </w:rPr>
        <w:t>rade</w:t>
      </w:r>
      <w:r w:rsidR="00F672E8" w:rsidRPr="00C918C1">
        <w:rPr>
          <w:b w:val="0"/>
        </w:rPr>
        <w:t xml:space="preserve"> </w:t>
      </w:r>
      <w:r w:rsidR="00E01E07" w:rsidRPr="00C918C1">
        <w:rPr>
          <w:b w:val="0"/>
        </w:rPr>
        <w:t>s obitelji</w:t>
      </w:r>
      <w:r w:rsidR="00F672E8" w:rsidRPr="00C918C1">
        <w:rPr>
          <w:b w:val="0"/>
        </w:rPr>
        <w:t>ma</w:t>
      </w:r>
      <w:r w:rsidR="00E01E07" w:rsidRPr="00C918C1">
        <w:rPr>
          <w:b w:val="0"/>
        </w:rPr>
        <w:t xml:space="preserve"> i djecom</w:t>
      </w:r>
      <w:r w:rsidR="00F672E8" w:rsidRPr="00C918C1">
        <w:rPr>
          <w:b w:val="0"/>
        </w:rPr>
        <w:t xml:space="preserve"> (</w:t>
      </w:r>
      <w:r w:rsidR="00F672E8" w:rsidRPr="00C918C1">
        <w:rPr>
          <w:b w:val="0"/>
          <w:i/>
        </w:rPr>
        <w:t xml:space="preserve">patronažne sestre, medicinske sestre koje rade </w:t>
      </w:r>
      <w:r w:rsidR="0057340A" w:rsidRPr="00C918C1">
        <w:rPr>
          <w:b w:val="0"/>
          <w:i/>
        </w:rPr>
        <w:t xml:space="preserve">timovima za </w:t>
      </w:r>
      <w:r w:rsidR="00F672E8" w:rsidRPr="00C918C1">
        <w:rPr>
          <w:b w:val="0"/>
          <w:i/>
        </w:rPr>
        <w:t>opću/obiteljsku medicinu</w:t>
      </w:r>
      <w:r w:rsidR="00F672E8" w:rsidRPr="00C918C1">
        <w:rPr>
          <w:b w:val="0"/>
          <w:i/>
        </w:rPr>
        <w:t xml:space="preserve">, te timovima za </w:t>
      </w:r>
      <w:r w:rsidR="00F672E8" w:rsidRPr="00C918C1">
        <w:rPr>
          <w:b w:val="0"/>
          <w:i/>
        </w:rPr>
        <w:t>zdravstvenu zaštitu predškolske djece</w:t>
      </w:r>
      <w:r w:rsidR="0057340A" w:rsidRPr="00C918C1">
        <w:rPr>
          <w:b w:val="0"/>
          <w:i/>
        </w:rPr>
        <w:t xml:space="preserve"> i sl.</w:t>
      </w:r>
      <w:r w:rsidR="00F672E8" w:rsidRPr="00C918C1">
        <w:rPr>
          <w:b w:val="0"/>
          <w:i/>
        </w:rPr>
        <w:t>)</w:t>
      </w:r>
      <w:r w:rsidR="00E01E07" w:rsidRPr="00C918C1">
        <w:rPr>
          <w:b w:val="0"/>
          <w:i/>
        </w:rPr>
        <w:t>.</w:t>
      </w:r>
      <w:r w:rsidR="00E01E07" w:rsidRPr="00C918C1">
        <w:rPr>
          <w:b w:val="0"/>
        </w:rPr>
        <w:t xml:space="preserve"> </w:t>
      </w:r>
      <w:r w:rsidRPr="00C918C1">
        <w:rPr>
          <w:b w:val="0"/>
        </w:rPr>
        <w:t xml:space="preserve">Program je izrađen u partnerstvu s </w:t>
      </w:r>
      <w:r w:rsidR="0077124F" w:rsidRPr="00C918C1">
        <w:rPr>
          <w:b w:val="0"/>
        </w:rPr>
        <w:t>Uredom UNICEF-a za Hrvatsku</w:t>
      </w:r>
      <w:r w:rsidR="0077124F" w:rsidRPr="00A81251">
        <w:rPr>
          <w:b w:val="0"/>
        </w:rPr>
        <w:t xml:space="preserve"> i </w:t>
      </w:r>
      <w:r w:rsidRPr="00A81251">
        <w:rPr>
          <w:b w:val="0"/>
        </w:rPr>
        <w:t>nudi suvremen</w:t>
      </w:r>
      <w:r w:rsidR="0077124F" w:rsidRPr="00A81251">
        <w:rPr>
          <w:b w:val="0"/>
        </w:rPr>
        <w:t>i</w:t>
      </w:r>
      <w:r w:rsidRPr="00A81251">
        <w:rPr>
          <w:b w:val="0"/>
        </w:rPr>
        <w:t xml:space="preserve"> p</w:t>
      </w:r>
      <w:r w:rsidR="001265F4">
        <w:rPr>
          <w:b w:val="0"/>
        </w:rPr>
        <w:t>ristup patronažnoj</w:t>
      </w:r>
      <w:r w:rsidR="0057340A">
        <w:rPr>
          <w:b w:val="0"/>
        </w:rPr>
        <w:t xml:space="preserve"> i medicinskoj</w:t>
      </w:r>
      <w:r w:rsidR="001265F4">
        <w:rPr>
          <w:b w:val="0"/>
        </w:rPr>
        <w:t xml:space="preserve"> djelatnosti - </w:t>
      </w:r>
      <w:r w:rsidRPr="00A81251">
        <w:rPr>
          <w:b w:val="0"/>
        </w:rPr>
        <w:t>usmjeren na rani razvoj</w:t>
      </w:r>
      <w:r w:rsidR="0035155A" w:rsidRPr="00A81251">
        <w:rPr>
          <w:b w:val="0"/>
        </w:rPr>
        <w:t xml:space="preserve"> djece, </w:t>
      </w:r>
      <w:r w:rsidRPr="00A81251">
        <w:rPr>
          <w:b w:val="0"/>
        </w:rPr>
        <w:t xml:space="preserve">kroz fokus na dobrobit cijele obitelji. </w:t>
      </w:r>
    </w:p>
    <w:p w14:paraId="663913AE" w14:textId="77777777" w:rsidR="00583B36" w:rsidRDefault="00E01E07" w:rsidP="00E01E07">
      <w:pPr>
        <w:pStyle w:val="Body10ptVerdana"/>
        <w:spacing w:line="276" w:lineRule="auto"/>
        <w:rPr>
          <w:b w:val="0"/>
        </w:rPr>
      </w:pPr>
      <w:r>
        <w:rPr>
          <w:b w:val="0"/>
        </w:rPr>
        <w:t>I</w:t>
      </w:r>
      <w:r w:rsidR="00227EE9" w:rsidRPr="00A81251">
        <w:rPr>
          <w:b w:val="0"/>
        </w:rPr>
        <w:t xml:space="preserve">straživači iz raznih disciplina suglasni </w:t>
      </w:r>
      <w:r>
        <w:rPr>
          <w:b w:val="0"/>
        </w:rPr>
        <w:t xml:space="preserve">su </w:t>
      </w:r>
      <w:r w:rsidR="00227EE9" w:rsidRPr="00A81251">
        <w:rPr>
          <w:b w:val="0"/>
        </w:rPr>
        <w:t xml:space="preserve">oko toga da </w:t>
      </w:r>
      <w:r w:rsidR="0035155A" w:rsidRPr="00A81251">
        <w:rPr>
          <w:b w:val="0"/>
        </w:rPr>
        <w:t>bolji</w:t>
      </w:r>
      <w:r w:rsidR="00227EE9" w:rsidRPr="00A81251">
        <w:rPr>
          <w:b w:val="0"/>
        </w:rPr>
        <w:t xml:space="preserve"> zdravstveni,</w:t>
      </w:r>
      <w:r w:rsidR="00BF4D44" w:rsidRPr="00A81251">
        <w:rPr>
          <w:b w:val="0"/>
        </w:rPr>
        <w:t xml:space="preserve"> </w:t>
      </w:r>
      <w:r w:rsidR="00227EE9" w:rsidRPr="00A81251">
        <w:rPr>
          <w:b w:val="0"/>
        </w:rPr>
        <w:t>psihološko-emocionalni, socijalni</w:t>
      </w:r>
      <w:r w:rsidR="0035155A" w:rsidRPr="00A81251">
        <w:rPr>
          <w:b w:val="0"/>
        </w:rPr>
        <w:t xml:space="preserve"> i</w:t>
      </w:r>
      <w:r w:rsidR="00227EE9" w:rsidRPr="00A81251">
        <w:rPr>
          <w:b w:val="0"/>
        </w:rPr>
        <w:t xml:space="preserve"> </w:t>
      </w:r>
      <w:r w:rsidR="0035155A" w:rsidRPr="00A81251">
        <w:rPr>
          <w:b w:val="0"/>
        </w:rPr>
        <w:t>ekonomski uvjeti u prvim godinama</w:t>
      </w:r>
      <w:r w:rsidR="00227EE9" w:rsidRPr="00A81251">
        <w:rPr>
          <w:b w:val="0"/>
        </w:rPr>
        <w:t xml:space="preserve"> života djeteta povećava</w:t>
      </w:r>
      <w:r w:rsidR="0035155A" w:rsidRPr="00A81251">
        <w:rPr>
          <w:b w:val="0"/>
        </w:rPr>
        <w:t>ju</w:t>
      </w:r>
      <w:r w:rsidR="00BF4D44" w:rsidRPr="00A81251">
        <w:rPr>
          <w:b w:val="0"/>
        </w:rPr>
        <w:t xml:space="preserve"> </w:t>
      </w:r>
      <w:r w:rsidR="00227EE9" w:rsidRPr="00A81251">
        <w:rPr>
          <w:b w:val="0"/>
        </w:rPr>
        <w:t>vjerojatnost optimizacije uvje</w:t>
      </w:r>
      <w:r w:rsidR="00583B36">
        <w:rPr>
          <w:b w:val="0"/>
        </w:rPr>
        <w:t xml:space="preserve">ta za sveukupni razvoj djeteta, </w:t>
      </w:r>
      <w:r w:rsidR="00227EE9" w:rsidRPr="00A81251">
        <w:rPr>
          <w:b w:val="0"/>
        </w:rPr>
        <w:t>bolje</w:t>
      </w:r>
      <w:r w:rsidR="00BF4D44" w:rsidRPr="00A81251">
        <w:rPr>
          <w:b w:val="0"/>
        </w:rPr>
        <w:t xml:space="preserve"> </w:t>
      </w:r>
      <w:r w:rsidR="00583B36">
        <w:rPr>
          <w:b w:val="0"/>
        </w:rPr>
        <w:t xml:space="preserve">obrazovne rezultate i </w:t>
      </w:r>
      <w:r w:rsidR="00583B36" w:rsidRPr="00583B36">
        <w:rPr>
          <w:b w:val="0"/>
        </w:rPr>
        <w:t>kasnij</w:t>
      </w:r>
      <w:r w:rsidR="00583B36">
        <w:rPr>
          <w:b w:val="0"/>
        </w:rPr>
        <w:t>u</w:t>
      </w:r>
      <w:r w:rsidR="00583B36" w:rsidRPr="00583B36">
        <w:rPr>
          <w:b w:val="0"/>
        </w:rPr>
        <w:t xml:space="preserve"> produktivn</w:t>
      </w:r>
      <w:r w:rsidR="00583B36">
        <w:rPr>
          <w:b w:val="0"/>
        </w:rPr>
        <w:t>u uključenost</w:t>
      </w:r>
      <w:r w:rsidR="00583B36" w:rsidRPr="00583B36">
        <w:rPr>
          <w:b w:val="0"/>
        </w:rPr>
        <w:t xml:space="preserve"> u društvo. To ponajviše vrijedi za izjednačavanje životnih šansi za najranjiviju djecu, koja odrastaju u siromaštv</w:t>
      </w:r>
      <w:r w:rsidR="00583B36">
        <w:rPr>
          <w:b w:val="0"/>
        </w:rPr>
        <w:t>u</w:t>
      </w:r>
      <w:r w:rsidR="00583B36" w:rsidRPr="00583B36">
        <w:rPr>
          <w:b w:val="0"/>
        </w:rPr>
        <w:t xml:space="preserve"> ili imaju razvojne teškoće.</w:t>
      </w:r>
    </w:p>
    <w:p w14:paraId="36B4E98E" w14:textId="77777777" w:rsidR="00510E52" w:rsidRPr="00A81251" w:rsidRDefault="00BF4D44" w:rsidP="00E01E07">
      <w:pPr>
        <w:pStyle w:val="Body10ptVerdana"/>
        <w:spacing w:line="276" w:lineRule="auto"/>
        <w:rPr>
          <w:b w:val="0"/>
        </w:rPr>
      </w:pPr>
      <w:r w:rsidRPr="00A81251">
        <w:rPr>
          <w:b w:val="0"/>
        </w:rPr>
        <w:t>S</w:t>
      </w:r>
      <w:r w:rsidR="007615B5" w:rsidRPr="00A81251">
        <w:rPr>
          <w:b w:val="0"/>
        </w:rPr>
        <w:t xml:space="preserve">toga je nužno ulagati u dodatno </w:t>
      </w:r>
      <w:r w:rsidR="00AA543B" w:rsidRPr="00A81251">
        <w:rPr>
          <w:b w:val="0"/>
        </w:rPr>
        <w:t>us</w:t>
      </w:r>
      <w:r w:rsidR="002411E9">
        <w:rPr>
          <w:b w:val="0"/>
        </w:rPr>
        <w:t>a</w:t>
      </w:r>
      <w:r w:rsidR="00AA543B" w:rsidRPr="00A81251">
        <w:rPr>
          <w:b w:val="0"/>
        </w:rPr>
        <w:t xml:space="preserve">vršavanje </w:t>
      </w:r>
      <w:r w:rsidR="007615B5" w:rsidRPr="00A81251">
        <w:rPr>
          <w:b w:val="0"/>
        </w:rPr>
        <w:t>djelatnika koji neposredno rade s djecom i obiteljima</w:t>
      </w:r>
      <w:r w:rsidR="00AA543B" w:rsidRPr="00A81251">
        <w:rPr>
          <w:b w:val="0"/>
        </w:rPr>
        <w:t xml:space="preserve">, </w:t>
      </w:r>
      <w:r w:rsidRPr="00A81251">
        <w:rPr>
          <w:b w:val="0"/>
        </w:rPr>
        <w:t xml:space="preserve">upravo u najranijim danima dječjeg života. </w:t>
      </w:r>
    </w:p>
    <w:p w14:paraId="5570C347" w14:textId="77777777" w:rsidR="00510E52" w:rsidRPr="00A81251" w:rsidRDefault="00227EE9" w:rsidP="00E01E07">
      <w:pPr>
        <w:pStyle w:val="Body10ptVerdana"/>
        <w:spacing w:line="276" w:lineRule="auto"/>
        <w:rPr>
          <w:b w:val="0"/>
        </w:rPr>
      </w:pPr>
      <w:r w:rsidRPr="00A81251">
        <w:rPr>
          <w:b w:val="0"/>
        </w:rPr>
        <w:t>Prema istraživanju</w:t>
      </w:r>
      <w:r w:rsidR="00BF4D44" w:rsidRPr="00A81251">
        <w:rPr>
          <w:b w:val="0"/>
        </w:rPr>
        <w:t xml:space="preserve"> </w:t>
      </w:r>
      <w:r w:rsidRPr="00A81251">
        <w:rPr>
          <w:b w:val="0"/>
          <w:i/>
        </w:rPr>
        <w:t>„Kako roditelji i zajednice brinu o djeci najmlađe dobi u Hrvatskoj“</w:t>
      </w:r>
      <w:r w:rsidR="00BF4D44" w:rsidRPr="00A81251">
        <w:rPr>
          <w:b w:val="0"/>
          <w:i/>
        </w:rPr>
        <w:t xml:space="preserve"> </w:t>
      </w:r>
      <w:r w:rsidR="00B42399">
        <w:rPr>
          <w:b w:val="0"/>
        </w:rPr>
        <w:t>(</w:t>
      </w:r>
      <w:r w:rsidRPr="00A81251">
        <w:rPr>
          <w:b w:val="0"/>
        </w:rPr>
        <w:t xml:space="preserve">UNICEF/Pećnik 2013.) </w:t>
      </w:r>
      <w:r w:rsidRPr="00583B36">
        <w:rPr>
          <w:b w:val="0"/>
        </w:rPr>
        <w:t>patronažne sestre</w:t>
      </w:r>
      <w:r w:rsidRPr="00A81251">
        <w:rPr>
          <w:b w:val="0"/>
        </w:rPr>
        <w:t xml:space="preserve"> su </w:t>
      </w:r>
      <w:r w:rsidR="00BF4D44" w:rsidRPr="00A81251">
        <w:rPr>
          <w:b w:val="0"/>
        </w:rPr>
        <w:t xml:space="preserve">iskazale potrebu za dodatnom edukacijom kako bi odgovorile na potrebe obitelji iz područja </w:t>
      </w:r>
      <w:r w:rsidR="00BF4D44" w:rsidRPr="00583B36">
        <w:t>psihosocijalnog razvoja djece, roditeljske psihologije, informacijama o uslugama koje postoje u lokalnoj zajednici te načinima umrežavanja, komunikaciji i gradnji partnerstva s roditeljima</w:t>
      </w:r>
      <w:r w:rsidR="00BF4D44" w:rsidRPr="00A81251">
        <w:rPr>
          <w:b w:val="0"/>
        </w:rPr>
        <w:t>.</w:t>
      </w:r>
    </w:p>
    <w:p w14:paraId="62005AB3" w14:textId="60C4B677" w:rsidR="00E01E07" w:rsidRDefault="009D55E8" w:rsidP="00E01E07">
      <w:pPr>
        <w:pStyle w:val="Body10ptVerdana"/>
        <w:spacing w:line="276" w:lineRule="auto"/>
        <w:rPr>
          <w:b w:val="0"/>
        </w:rPr>
      </w:pPr>
      <w:r>
        <w:rPr>
          <w:b w:val="0"/>
        </w:rPr>
        <w:t>Cilj p</w:t>
      </w:r>
      <w:r w:rsidR="00DB2878" w:rsidRPr="00A81251">
        <w:rPr>
          <w:b w:val="0"/>
        </w:rPr>
        <w:t>rogram</w:t>
      </w:r>
      <w:r>
        <w:rPr>
          <w:b w:val="0"/>
        </w:rPr>
        <w:t>a</w:t>
      </w:r>
      <w:r w:rsidR="00DB2878" w:rsidRPr="00A81251">
        <w:rPr>
          <w:b w:val="0"/>
        </w:rPr>
        <w:t xml:space="preserve"> cjeloživotnog obrazovanja „Podrška obitelji u razvoju djece“ </w:t>
      </w:r>
      <w:r>
        <w:rPr>
          <w:b w:val="0"/>
        </w:rPr>
        <w:t xml:space="preserve">je </w:t>
      </w:r>
      <w:r w:rsidR="00AF73B1">
        <w:rPr>
          <w:b w:val="0"/>
        </w:rPr>
        <w:t xml:space="preserve">potpomognuti poboljšanje </w:t>
      </w:r>
      <w:r w:rsidR="00D003F5" w:rsidRPr="00D003F5">
        <w:rPr>
          <w:b w:val="0"/>
        </w:rPr>
        <w:t>kvalitet</w:t>
      </w:r>
      <w:r w:rsidR="00AF73B1">
        <w:rPr>
          <w:b w:val="0"/>
        </w:rPr>
        <w:t>e</w:t>
      </w:r>
      <w:r w:rsidR="00D003F5" w:rsidRPr="00D003F5">
        <w:rPr>
          <w:b w:val="0"/>
        </w:rPr>
        <w:t xml:space="preserve"> života najšire populacije </w:t>
      </w:r>
      <w:r w:rsidR="00AF73B1">
        <w:rPr>
          <w:b w:val="0"/>
        </w:rPr>
        <w:t>kroz</w:t>
      </w:r>
      <w:r w:rsidR="00DB2878" w:rsidRPr="00A81251">
        <w:rPr>
          <w:b w:val="0"/>
        </w:rPr>
        <w:t xml:space="preserve"> </w:t>
      </w:r>
      <w:r w:rsidR="00D003F5">
        <w:rPr>
          <w:b w:val="0"/>
        </w:rPr>
        <w:t xml:space="preserve">dodatno obrazovanje </w:t>
      </w:r>
      <w:r w:rsidR="00DB2878" w:rsidRPr="00A81251">
        <w:rPr>
          <w:b w:val="0"/>
        </w:rPr>
        <w:t>zdravstvenih djelatnika koji pružaju podršku obitelji i rade n</w:t>
      </w:r>
      <w:r w:rsidR="00E01E07">
        <w:rPr>
          <w:b w:val="0"/>
        </w:rPr>
        <w:t xml:space="preserve">a osiguravanju dobrobiti djece.  </w:t>
      </w:r>
    </w:p>
    <w:p w14:paraId="42A4720C" w14:textId="77777777" w:rsidR="00A81251" w:rsidRPr="00A81251" w:rsidRDefault="00A81251" w:rsidP="00E01E07">
      <w:pPr>
        <w:pStyle w:val="Body10ptVerdana"/>
        <w:spacing w:line="276" w:lineRule="auto"/>
        <w:rPr>
          <w:b w:val="0"/>
        </w:rPr>
      </w:pPr>
      <w:r w:rsidRPr="00A81251">
        <w:rPr>
          <w:b w:val="0"/>
        </w:rPr>
        <w:t xml:space="preserve">Nakon završenog jednogodišnjeg programa polaznici će steći </w:t>
      </w:r>
      <w:r w:rsidRPr="0065012C">
        <w:t>specijalizirana znanja i kompetencije</w:t>
      </w:r>
      <w:r w:rsidRPr="00A81251">
        <w:rPr>
          <w:b w:val="0"/>
        </w:rPr>
        <w:t xml:space="preserve"> kako:</w:t>
      </w:r>
    </w:p>
    <w:p w14:paraId="39B81B37" w14:textId="77777777" w:rsidR="00583B36" w:rsidRPr="00C40964" w:rsidRDefault="00583B36" w:rsidP="00EF6EE7">
      <w:pPr>
        <w:pStyle w:val="Body10ptVerdana"/>
        <w:numPr>
          <w:ilvl w:val="0"/>
          <w:numId w:val="28"/>
        </w:numPr>
        <w:spacing w:line="276" w:lineRule="auto"/>
        <w:jc w:val="left"/>
        <w:rPr>
          <w:b w:val="0"/>
          <w:color w:val="auto"/>
        </w:rPr>
      </w:pPr>
      <w:r w:rsidRPr="00C40964">
        <w:rPr>
          <w:b w:val="0"/>
          <w:color w:val="auto"/>
        </w:rPr>
        <w:t>prepoznati različite vrste perinatalnih mentalnih bolesti i faktore koji doprinose njihovom javljanju</w:t>
      </w:r>
    </w:p>
    <w:p w14:paraId="66F8D330" w14:textId="77777777" w:rsidR="00583B36" w:rsidRPr="00C40964" w:rsidRDefault="00583B36" w:rsidP="00EF6EE7">
      <w:pPr>
        <w:pStyle w:val="Body10ptVerdana"/>
        <w:numPr>
          <w:ilvl w:val="0"/>
          <w:numId w:val="28"/>
        </w:numPr>
        <w:spacing w:line="276" w:lineRule="auto"/>
        <w:jc w:val="left"/>
        <w:rPr>
          <w:b w:val="0"/>
          <w:color w:val="auto"/>
        </w:rPr>
      </w:pPr>
      <w:r w:rsidRPr="00C40964">
        <w:rPr>
          <w:b w:val="0"/>
          <w:color w:val="auto"/>
        </w:rPr>
        <w:t xml:space="preserve">provesti procese informiranja, savjetovanja, edukacije i podrške roditeljima djece s teškoćama u razvoju o prevenciji i ranoj intervenciji </w:t>
      </w:r>
    </w:p>
    <w:p w14:paraId="66487267" w14:textId="77777777" w:rsidR="00A81251" w:rsidRPr="00C40964" w:rsidRDefault="00A81251" w:rsidP="00EF6EE7">
      <w:pPr>
        <w:pStyle w:val="Body10ptVerdana"/>
        <w:numPr>
          <w:ilvl w:val="0"/>
          <w:numId w:val="28"/>
        </w:numPr>
        <w:spacing w:line="276" w:lineRule="auto"/>
        <w:jc w:val="left"/>
        <w:rPr>
          <w:b w:val="0"/>
          <w:color w:val="auto"/>
        </w:rPr>
      </w:pPr>
      <w:r w:rsidRPr="00C40964">
        <w:rPr>
          <w:b w:val="0"/>
          <w:color w:val="auto"/>
        </w:rPr>
        <w:t>objasniti ulogu i važnost sigurne privrženosti, emocionalne vez</w:t>
      </w:r>
      <w:r w:rsidR="002411E9" w:rsidRPr="00C40964">
        <w:rPr>
          <w:b w:val="0"/>
          <w:color w:val="auto"/>
        </w:rPr>
        <w:t>e</w:t>
      </w:r>
      <w:r w:rsidRPr="00C40964">
        <w:rPr>
          <w:b w:val="0"/>
          <w:color w:val="auto"/>
        </w:rPr>
        <w:t xml:space="preserve"> djeteta i roditelja, za zdravlje, rani razvoj i sveukupnu dobrobit djeteta </w:t>
      </w:r>
    </w:p>
    <w:p w14:paraId="0459B8A8" w14:textId="77777777" w:rsidR="00A81251" w:rsidRPr="00C40964" w:rsidRDefault="00A81251" w:rsidP="00EF6EE7">
      <w:pPr>
        <w:pStyle w:val="Body10ptVerdana"/>
        <w:numPr>
          <w:ilvl w:val="0"/>
          <w:numId w:val="28"/>
        </w:numPr>
        <w:spacing w:line="276" w:lineRule="auto"/>
        <w:jc w:val="left"/>
        <w:rPr>
          <w:b w:val="0"/>
          <w:color w:val="auto"/>
        </w:rPr>
      </w:pPr>
      <w:r w:rsidRPr="00C40964">
        <w:rPr>
          <w:b w:val="0"/>
          <w:color w:val="auto"/>
        </w:rPr>
        <w:t xml:space="preserve">prepoznati i prevenirati najčešće rizične situacije ozljeđivanja djece u kućnom okruženju </w:t>
      </w:r>
    </w:p>
    <w:p w14:paraId="010DB357" w14:textId="26D9D8D0" w:rsidR="00A81251" w:rsidRPr="00C40964" w:rsidRDefault="00A81251" w:rsidP="00EF6EE7">
      <w:pPr>
        <w:pStyle w:val="Body10ptVerdana"/>
        <w:numPr>
          <w:ilvl w:val="0"/>
          <w:numId w:val="28"/>
        </w:numPr>
        <w:spacing w:line="276" w:lineRule="auto"/>
        <w:jc w:val="left"/>
        <w:rPr>
          <w:b w:val="0"/>
          <w:color w:val="auto"/>
        </w:rPr>
      </w:pPr>
      <w:r w:rsidRPr="00C40964">
        <w:rPr>
          <w:b w:val="0"/>
          <w:color w:val="auto"/>
        </w:rPr>
        <w:t xml:space="preserve">povezivati  </w:t>
      </w:r>
      <w:r w:rsidR="00C40964" w:rsidRPr="00C40964">
        <w:rPr>
          <w:b w:val="0"/>
          <w:color w:val="auto"/>
        </w:rPr>
        <w:t>obitelj djece s teškoćama u razvoju s različitim službama u zajednici koje pružaju usluge podrške i rane intervencije</w:t>
      </w:r>
      <w:r w:rsidRPr="00C40964">
        <w:rPr>
          <w:b w:val="0"/>
          <w:color w:val="auto"/>
        </w:rPr>
        <w:t xml:space="preserve"> </w:t>
      </w:r>
    </w:p>
    <w:p w14:paraId="44D5DA7D" w14:textId="77777777" w:rsidR="00A81251" w:rsidRPr="00C40964" w:rsidRDefault="00A81251" w:rsidP="00EF6EE7">
      <w:pPr>
        <w:pStyle w:val="Body10ptVerdana"/>
        <w:numPr>
          <w:ilvl w:val="0"/>
          <w:numId w:val="28"/>
        </w:numPr>
        <w:spacing w:line="276" w:lineRule="auto"/>
        <w:jc w:val="left"/>
        <w:rPr>
          <w:b w:val="0"/>
          <w:color w:val="auto"/>
        </w:rPr>
      </w:pPr>
      <w:r w:rsidRPr="00C40964">
        <w:rPr>
          <w:b w:val="0"/>
          <w:color w:val="auto"/>
        </w:rPr>
        <w:t>prepoznati i predvidjeti utjecaj predrasuda i diskriminacije na obitelj</w:t>
      </w:r>
    </w:p>
    <w:p w14:paraId="3B63408D" w14:textId="0E5F6EF2" w:rsidR="00A81251" w:rsidRPr="00C40964" w:rsidRDefault="00A81251" w:rsidP="00EF6EE7">
      <w:pPr>
        <w:pStyle w:val="Body10ptVerdana"/>
        <w:numPr>
          <w:ilvl w:val="0"/>
          <w:numId w:val="28"/>
        </w:numPr>
        <w:spacing w:line="276" w:lineRule="auto"/>
        <w:jc w:val="left"/>
        <w:rPr>
          <w:b w:val="0"/>
          <w:color w:val="auto"/>
        </w:rPr>
      </w:pPr>
      <w:r w:rsidRPr="00C40964">
        <w:rPr>
          <w:b w:val="0"/>
          <w:color w:val="auto"/>
        </w:rPr>
        <w:t>isplanirati i izabrati najbolju intervenciju za obitelj s kojom se radi</w:t>
      </w:r>
    </w:p>
    <w:p w14:paraId="69B0325E" w14:textId="11F3C299" w:rsidR="00A81251" w:rsidRPr="00C40964" w:rsidRDefault="00A81251" w:rsidP="00EF6EE7">
      <w:pPr>
        <w:pStyle w:val="Body10ptVerdana"/>
        <w:numPr>
          <w:ilvl w:val="0"/>
          <w:numId w:val="28"/>
        </w:numPr>
        <w:spacing w:line="276" w:lineRule="auto"/>
        <w:jc w:val="left"/>
        <w:rPr>
          <w:b w:val="0"/>
          <w:color w:val="auto"/>
        </w:rPr>
      </w:pPr>
      <w:r w:rsidRPr="00C40964">
        <w:rPr>
          <w:b w:val="0"/>
          <w:color w:val="auto"/>
        </w:rPr>
        <w:t xml:space="preserve">primijeniti komunikacijske vještine </w:t>
      </w:r>
      <w:r w:rsidR="00C40964" w:rsidRPr="00C40964">
        <w:rPr>
          <w:b w:val="0"/>
          <w:color w:val="auto"/>
        </w:rPr>
        <w:t>prilagođene</w:t>
      </w:r>
      <w:r w:rsidRPr="00C40964">
        <w:rPr>
          <w:b w:val="0"/>
          <w:color w:val="auto"/>
        </w:rPr>
        <w:t xml:space="preserve"> </w:t>
      </w:r>
      <w:r w:rsidR="00C40964" w:rsidRPr="00C40964">
        <w:rPr>
          <w:b w:val="0"/>
          <w:color w:val="auto"/>
        </w:rPr>
        <w:t>svakoj pojedinoj obitelji</w:t>
      </w:r>
    </w:p>
    <w:p w14:paraId="2789357D" w14:textId="77777777" w:rsidR="00A81251" w:rsidRPr="00C40964" w:rsidRDefault="00A81251" w:rsidP="00EF6EE7">
      <w:pPr>
        <w:pStyle w:val="Body10ptVerdana"/>
        <w:numPr>
          <w:ilvl w:val="0"/>
          <w:numId w:val="28"/>
        </w:numPr>
        <w:spacing w:line="276" w:lineRule="auto"/>
        <w:jc w:val="left"/>
        <w:rPr>
          <w:b w:val="0"/>
          <w:color w:val="auto"/>
        </w:rPr>
      </w:pPr>
      <w:r w:rsidRPr="00C40964">
        <w:rPr>
          <w:b w:val="0"/>
          <w:color w:val="auto"/>
        </w:rPr>
        <w:t>prepoznati slučajeve zanemarivanja i zlostavljanja djeteta</w:t>
      </w:r>
    </w:p>
    <w:p w14:paraId="076C11AC" w14:textId="77777777" w:rsidR="00BF4D44" w:rsidRPr="002411E9" w:rsidRDefault="00A851D8" w:rsidP="00A81251">
      <w:pPr>
        <w:pStyle w:val="Body10ptVerdana"/>
      </w:pPr>
      <w:r>
        <w:lastRenderedPageBreak/>
        <w:t>Više o P</w:t>
      </w:r>
      <w:r w:rsidR="005F2C7F" w:rsidRPr="002411E9">
        <w:t>rogramu:</w:t>
      </w:r>
    </w:p>
    <w:p w14:paraId="57EEBAE4" w14:textId="77777777" w:rsidR="007B6258" w:rsidRPr="007B6258" w:rsidRDefault="007B6258" w:rsidP="007B6258">
      <w:pPr>
        <w:pStyle w:val="Body10ptVerdana"/>
        <w:numPr>
          <w:ilvl w:val="0"/>
          <w:numId w:val="29"/>
        </w:numPr>
        <w:spacing w:after="0" w:line="276" w:lineRule="auto"/>
        <w:rPr>
          <w:b w:val="0"/>
        </w:rPr>
      </w:pPr>
      <w:r w:rsidRPr="007B6258">
        <w:rPr>
          <w:b w:val="0"/>
        </w:rPr>
        <w:t>Program je koncipiran da polaznicima nudi uravnotežen odnos teorijskih i praktičnih znanja, vještina i kompetencija, a provodit će se kroz 10 modula u trajanju 2 semestra</w:t>
      </w:r>
      <w:r w:rsidRPr="007B6258">
        <w:t xml:space="preserve"> </w:t>
      </w:r>
    </w:p>
    <w:p w14:paraId="7C849AA3" w14:textId="77777777" w:rsidR="007B6258" w:rsidRDefault="00BF4D44" w:rsidP="007B6258">
      <w:pPr>
        <w:pStyle w:val="Body10ptVerdana"/>
        <w:numPr>
          <w:ilvl w:val="0"/>
          <w:numId w:val="29"/>
        </w:numPr>
        <w:spacing w:after="0" w:line="276" w:lineRule="auto"/>
        <w:rPr>
          <w:b w:val="0"/>
        </w:rPr>
      </w:pPr>
      <w:r w:rsidRPr="00A81251">
        <w:rPr>
          <w:b w:val="0"/>
        </w:rPr>
        <w:t>Program se izvodi kao izvanredni program u t</w:t>
      </w:r>
      <w:r w:rsidR="007B6258">
        <w:rPr>
          <w:b w:val="0"/>
        </w:rPr>
        <w:t xml:space="preserve">rajanju od 320 nastavnih sati </w:t>
      </w:r>
    </w:p>
    <w:p w14:paraId="1254046B" w14:textId="77777777" w:rsidR="007B6258" w:rsidRDefault="007B6258" w:rsidP="007B6258">
      <w:pPr>
        <w:pStyle w:val="Body10ptVerdana"/>
        <w:numPr>
          <w:ilvl w:val="0"/>
          <w:numId w:val="29"/>
        </w:numPr>
        <w:spacing w:after="0" w:line="276" w:lineRule="auto"/>
        <w:rPr>
          <w:b w:val="0"/>
        </w:rPr>
      </w:pPr>
      <w:r>
        <w:rPr>
          <w:b w:val="0"/>
        </w:rPr>
        <w:t xml:space="preserve">Program </w:t>
      </w:r>
      <w:r w:rsidRPr="00A81251">
        <w:rPr>
          <w:b w:val="0"/>
        </w:rPr>
        <w:t xml:space="preserve">nosi </w:t>
      </w:r>
      <w:r w:rsidRPr="007B6258">
        <w:t>30 ECTS bodova</w:t>
      </w:r>
      <w:r>
        <w:rPr>
          <w:b w:val="0"/>
        </w:rPr>
        <w:t xml:space="preserve">, </w:t>
      </w:r>
      <w:r w:rsidR="00BF4D44" w:rsidRPr="007B6258">
        <w:rPr>
          <w:b w:val="0"/>
        </w:rPr>
        <w:t>koje je moguće prenijeti u daljnje školovanje na  sve</w:t>
      </w:r>
      <w:r>
        <w:rPr>
          <w:b w:val="0"/>
        </w:rPr>
        <w:t>učilišnim diplomskim studijima</w:t>
      </w:r>
    </w:p>
    <w:p w14:paraId="3C3A3F8F" w14:textId="17C91645" w:rsidR="007B6258" w:rsidRDefault="00BF4D44" w:rsidP="007B6258">
      <w:pPr>
        <w:pStyle w:val="Body10ptVerdana"/>
        <w:numPr>
          <w:ilvl w:val="0"/>
          <w:numId w:val="29"/>
        </w:numPr>
        <w:spacing w:after="0" w:line="276" w:lineRule="auto"/>
        <w:rPr>
          <w:b w:val="0"/>
        </w:rPr>
      </w:pPr>
      <w:r w:rsidRPr="007B6258">
        <w:rPr>
          <w:b w:val="0"/>
        </w:rPr>
        <w:t xml:space="preserve">Po završetku Programa polaznici stječu </w:t>
      </w:r>
      <w:r w:rsidR="00463533" w:rsidRPr="00463533">
        <w:rPr>
          <w:b w:val="0"/>
          <w:color w:val="auto"/>
        </w:rPr>
        <w:t>P</w:t>
      </w:r>
      <w:r w:rsidRPr="00463533">
        <w:rPr>
          <w:b w:val="0"/>
          <w:color w:val="auto"/>
        </w:rPr>
        <w:t>otvrdnicu</w:t>
      </w:r>
      <w:r w:rsidR="00463533">
        <w:rPr>
          <w:b w:val="0"/>
          <w:color w:val="auto"/>
        </w:rPr>
        <w:t xml:space="preserve"> s jasno izraženim brojem ECTS bodova</w:t>
      </w:r>
      <w:r w:rsidRPr="007B6258">
        <w:rPr>
          <w:b w:val="0"/>
        </w:rPr>
        <w:t xml:space="preserve"> kao dokaz stečenih kompetencija</w:t>
      </w:r>
    </w:p>
    <w:p w14:paraId="21A51DC1" w14:textId="77777777" w:rsidR="007B6258" w:rsidRPr="009D55E8" w:rsidRDefault="00BF4D44" w:rsidP="007B6258">
      <w:pPr>
        <w:pStyle w:val="Body10ptVerdana"/>
        <w:numPr>
          <w:ilvl w:val="0"/>
          <w:numId w:val="29"/>
        </w:numPr>
        <w:spacing w:after="0" w:line="276" w:lineRule="auto"/>
        <w:rPr>
          <w:b w:val="0"/>
          <w:color w:val="auto"/>
        </w:rPr>
      </w:pPr>
      <w:r w:rsidRPr="009D55E8">
        <w:rPr>
          <w:b w:val="0"/>
          <w:color w:val="auto"/>
        </w:rPr>
        <w:t>Program je prepoznat od strane Hrvatske komore medicinskih sestara kao tečaj prve kategorije u sklopu vrednovanja trajnog usavršavanja.</w:t>
      </w:r>
    </w:p>
    <w:p w14:paraId="56732F8E" w14:textId="77777777" w:rsidR="0077124F" w:rsidRPr="007B6258" w:rsidRDefault="0077124F" w:rsidP="007B6258">
      <w:pPr>
        <w:pStyle w:val="Body10ptVerdana"/>
        <w:rPr>
          <w:b w:val="0"/>
        </w:rPr>
      </w:pPr>
      <w:r w:rsidRPr="003A7580">
        <w:br/>
      </w:r>
      <w:r w:rsidRPr="007B6258">
        <w:rPr>
          <w:rStyle w:val="Strong"/>
          <w:color w:val="333333"/>
        </w:rPr>
        <w:t>Popis modula s brojem sati aktivne nastave potrebnih za njihovu izvedbu i brojem ECTS bodova</w:t>
      </w:r>
    </w:p>
    <w:tbl>
      <w:tblPr>
        <w:tblpPr w:leftFromText="45" w:rightFromText="45" w:vertAnchor="text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4"/>
        <w:gridCol w:w="3210"/>
        <w:gridCol w:w="764"/>
        <w:gridCol w:w="798"/>
        <w:gridCol w:w="748"/>
      </w:tblGrid>
      <w:tr w:rsidR="005F2C7F" w:rsidRPr="00510E52" w14:paraId="06745E45" w14:textId="77777777" w:rsidTr="00510E52">
        <w:trPr>
          <w:trHeight w:val="285"/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44E81" w14:textId="77777777" w:rsidR="005F2C7F" w:rsidRPr="00510E52" w:rsidRDefault="005F2C7F" w:rsidP="005F2C7F">
            <w:pPr>
              <w:shd w:val="clear" w:color="auto" w:fill="FFFFFF"/>
              <w:rPr>
                <w:rFonts w:asciiTheme="minorHAnsi" w:hAnsiTheme="minorHAnsi" w:cs="Arial"/>
                <w:color w:val="333333"/>
                <w:sz w:val="18"/>
                <w:szCs w:val="18"/>
                <w:lang w:val="hr-HR"/>
              </w:rPr>
            </w:pPr>
            <w:r w:rsidRPr="00510E52">
              <w:rPr>
                <w:rFonts w:asciiTheme="minorHAnsi" w:hAnsiTheme="minorHAnsi" w:cs="Arial"/>
                <w:b/>
                <w:bCs/>
                <w:color w:val="333333"/>
                <w:sz w:val="18"/>
                <w:szCs w:val="18"/>
                <w:lang w:val="hr-HR"/>
              </w:rPr>
              <w:t>POPIS MODULA/PREDMETA</w:t>
            </w:r>
          </w:p>
        </w:tc>
      </w:tr>
      <w:tr w:rsidR="005F2C7F" w:rsidRPr="00510E52" w14:paraId="787B704A" w14:textId="77777777" w:rsidTr="00510E52">
        <w:trPr>
          <w:trHeight w:val="330"/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12168" w14:textId="77777777" w:rsidR="005F2C7F" w:rsidRPr="00510E52" w:rsidRDefault="005F2C7F" w:rsidP="005F2C7F">
            <w:pPr>
              <w:shd w:val="clear" w:color="auto" w:fill="FFFFFF"/>
              <w:rPr>
                <w:rFonts w:asciiTheme="minorHAnsi" w:hAnsiTheme="minorHAnsi" w:cs="Arial"/>
                <w:color w:val="333333"/>
                <w:sz w:val="18"/>
                <w:szCs w:val="18"/>
                <w:lang w:val="hr-HR"/>
              </w:rPr>
            </w:pPr>
            <w:r w:rsidRPr="00510E52">
              <w:rPr>
                <w:rFonts w:asciiTheme="minorHAnsi" w:hAnsiTheme="minorHAnsi" w:cs="Arial"/>
                <w:color w:val="333333"/>
                <w:sz w:val="18"/>
                <w:szCs w:val="18"/>
                <w:lang w:val="hr-HR"/>
              </w:rPr>
              <w:t>Semestri</w:t>
            </w:r>
          </w:p>
        </w:tc>
      </w:tr>
      <w:tr w:rsidR="00D003F5" w:rsidRPr="00510E52" w14:paraId="3F7B8396" w14:textId="77777777" w:rsidTr="00D003F5">
        <w:trPr>
          <w:trHeight w:val="330"/>
          <w:tblCellSpacing w:w="0" w:type="dxa"/>
        </w:trPr>
        <w:tc>
          <w:tcPr>
            <w:tcW w:w="1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FBB19" w14:textId="77777777" w:rsidR="00D003F5" w:rsidRPr="00510E52" w:rsidRDefault="00D003F5" w:rsidP="005F2C7F">
            <w:pPr>
              <w:shd w:val="clear" w:color="auto" w:fill="FFFFFF"/>
              <w:rPr>
                <w:rFonts w:asciiTheme="minorHAnsi" w:hAnsiTheme="minorHAnsi" w:cs="Arial"/>
                <w:color w:val="333333"/>
                <w:sz w:val="18"/>
                <w:szCs w:val="18"/>
                <w:lang w:val="hr-HR"/>
              </w:rPr>
            </w:pPr>
            <w:r w:rsidRPr="00510E52">
              <w:rPr>
                <w:rFonts w:asciiTheme="minorHAnsi" w:hAnsiTheme="minorHAnsi" w:cs="Arial"/>
                <w:b/>
                <w:bCs/>
                <w:color w:val="333333"/>
                <w:sz w:val="18"/>
                <w:szCs w:val="18"/>
                <w:lang w:val="hr-HR"/>
              </w:rPr>
              <w:t>PREDMET</w:t>
            </w:r>
          </w:p>
        </w:tc>
        <w:tc>
          <w:tcPr>
            <w:tcW w:w="1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97D6E" w14:textId="77777777" w:rsidR="00D003F5" w:rsidRPr="00510E52" w:rsidRDefault="00D003F5" w:rsidP="005F2C7F">
            <w:pPr>
              <w:shd w:val="clear" w:color="auto" w:fill="FFFFFF"/>
              <w:rPr>
                <w:rFonts w:asciiTheme="minorHAnsi" w:hAnsiTheme="minorHAnsi" w:cs="Arial"/>
                <w:color w:val="333333"/>
                <w:sz w:val="18"/>
                <w:szCs w:val="18"/>
                <w:lang w:val="hr-HR"/>
              </w:rPr>
            </w:pPr>
            <w:r w:rsidRPr="00510E52">
              <w:rPr>
                <w:rFonts w:asciiTheme="minorHAnsi" w:hAnsiTheme="minorHAnsi" w:cs="Arial"/>
                <w:b/>
                <w:bCs/>
                <w:color w:val="333333"/>
                <w:sz w:val="18"/>
                <w:szCs w:val="18"/>
                <w:lang w:val="hr-HR"/>
              </w:rPr>
              <w:t>NOSITELJ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B987B" w14:textId="11CF37EF" w:rsidR="00D003F5" w:rsidRPr="00AF73B1" w:rsidRDefault="00D003F5" w:rsidP="005F2C7F">
            <w:pPr>
              <w:shd w:val="clear" w:color="auto" w:fill="FFFFFF"/>
              <w:rPr>
                <w:rFonts w:asciiTheme="minorHAnsi" w:hAnsiTheme="minorHAnsi" w:cs="Arial"/>
                <w:color w:val="000000" w:themeColor="text1"/>
                <w:sz w:val="16"/>
                <w:szCs w:val="18"/>
                <w:lang w:val="hr-HR"/>
              </w:rPr>
            </w:pPr>
            <w:r w:rsidRPr="00AF73B1">
              <w:rPr>
                <w:rFonts w:asciiTheme="minorHAnsi" w:hAnsiTheme="minorHAnsi" w:cs="Arial"/>
                <w:bCs/>
                <w:color w:val="000000" w:themeColor="text1"/>
                <w:sz w:val="16"/>
                <w:szCs w:val="18"/>
                <w:lang w:val="hr-HR"/>
              </w:rPr>
              <w:t>Predavanja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566D3" w14:textId="77777777" w:rsidR="00D003F5" w:rsidRPr="00AF73B1" w:rsidRDefault="00D003F5" w:rsidP="005F2C7F">
            <w:pPr>
              <w:shd w:val="clear" w:color="auto" w:fill="FFFFFF"/>
              <w:rPr>
                <w:rFonts w:asciiTheme="minorHAnsi" w:hAnsiTheme="minorHAnsi" w:cs="Arial"/>
                <w:color w:val="000000" w:themeColor="text1"/>
                <w:sz w:val="16"/>
                <w:szCs w:val="18"/>
                <w:lang w:val="hr-HR"/>
              </w:rPr>
            </w:pPr>
            <w:r w:rsidRPr="00AF73B1">
              <w:rPr>
                <w:rFonts w:asciiTheme="minorHAnsi" w:hAnsiTheme="minorHAnsi" w:cs="Arial"/>
                <w:bCs/>
                <w:color w:val="000000" w:themeColor="text1"/>
                <w:sz w:val="16"/>
                <w:szCs w:val="18"/>
                <w:lang w:val="hr-HR"/>
              </w:rPr>
              <w:t>Seminari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672B5" w14:textId="77777777" w:rsidR="00D003F5" w:rsidRPr="00510E52" w:rsidRDefault="00D003F5" w:rsidP="005F2C7F">
            <w:pPr>
              <w:shd w:val="clear" w:color="auto" w:fill="FFFFFF"/>
              <w:rPr>
                <w:rFonts w:asciiTheme="minorHAnsi" w:hAnsiTheme="minorHAnsi" w:cs="Arial"/>
                <w:color w:val="333333"/>
                <w:sz w:val="18"/>
                <w:szCs w:val="18"/>
                <w:lang w:val="hr-HR"/>
              </w:rPr>
            </w:pPr>
            <w:r w:rsidRPr="00510E52">
              <w:rPr>
                <w:rFonts w:asciiTheme="minorHAnsi" w:hAnsiTheme="minorHAnsi" w:cs="Arial"/>
                <w:b/>
                <w:bCs/>
                <w:color w:val="333333"/>
                <w:sz w:val="18"/>
                <w:szCs w:val="18"/>
                <w:lang w:val="hr-HR"/>
              </w:rPr>
              <w:t>ECTS</w:t>
            </w:r>
          </w:p>
        </w:tc>
      </w:tr>
      <w:tr w:rsidR="00D003F5" w:rsidRPr="00510E52" w14:paraId="3AF9B2BB" w14:textId="77777777" w:rsidTr="00D003F5">
        <w:trPr>
          <w:trHeight w:val="330"/>
          <w:tblCellSpacing w:w="0" w:type="dxa"/>
        </w:trPr>
        <w:tc>
          <w:tcPr>
            <w:tcW w:w="1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3F8D3" w14:textId="77777777" w:rsidR="00D003F5" w:rsidRPr="00510E52" w:rsidRDefault="00E11080" w:rsidP="005F2C7F">
            <w:pPr>
              <w:shd w:val="clear" w:color="auto" w:fill="FFFFFF"/>
              <w:rPr>
                <w:rStyle w:val="Hyperlink"/>
                <w:rFonts w:asciiTheme="minorHAnsi" w:hAnsiTheme="minorHAnsi"/>
                <w:color w:val="auto"/>
                <w:sz w:val="18"/>
                <w:szCs w:val="18"/>
                <w:u w:val="none"/>
                <w:lang w:val="hr-HR"/>
              </w:rPr>
            </w:pPr>
            <w:hyperlink r:id="rId8" w:history="1">
              <w:r w:rsidR="00D003F5" w:rsidRPr="00510E52">
                <w:rPr>
                  <w:rStyle w:val="Hyperlink"/>
                  <w:rFonts w:asciiTheme="minorHAnsi" w:hAnsiTheme="minorHAnsi" w:cs="Arial"/>
                  <w:color w:val="auto"/>
                  <w:sz w:val="18"/>
                  <w:szCs w:val="18"/>
                  <w:u w:val="none"/>
                  <w:lang w:val="hr-HR"/>
                </w:rPr>
                <w:t>Rani razvoj djeteta</w:t>
              </w:r>
            </w:hyperlink>
          </w:p>
        </w:tc>
        <w:tc>
          <w:tcPr>
            <w:tcW w:w="1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D5645" w14:textId="77777777" w:rsidR="00D003F5" w:rsidRPr="00510E52" w:rsidRDefault="00E11080" w:rsidP="005F2C7F">
            <w:pPr>
              <w:shd w:val="clear" w:color="auto" w:fill="FFFFFF"/>
              <w:rPr>
                <w:rStyle w:val="Hyperlink"/>
                <w:rFonts w:asciiTheme="minorHAnsi" w:hAnsiTheme="minorHAnsi"/>
                <w:color w:val="auto"/>
                <w:sz w:val="18"/>
                <w:szCs w:val="18"/>
                <w:u w:val="none"/>
                <w:lang w:val="hr-HR"/>
              </w:rPr>
            </w:pPr>
            <w:hyperlink r:id="rId9" w:history="1">
              <w:r w:rsidR="00D003F5" w:rsidRPr="00510E52">
                <w:rPr>
                  <w:rStyle w:val="Hyperlink"/>
                  <w:rFonts w:asciiTheme="minorHAnsi" w:hAnsiTheme="minorHAnsi" w:cs="Arial"/>
                  <w:color w:val="auto"/>
                  <w:sz w:val="18"/>
                  <w:szCs w:val="18"/>
                  <w:u w:val="none"/>
                  <w:lang w:val="hr-HR"/>
                </w:rPr>
                <w:t>Prof. dr. sc. Daniela Malnar</w:t>
              </w:r>
            </w:hyperlink>
          </w:p>
          <w:p w14:paraId="0C8387F0" w14:textId="77777777" w:rsidR="00D003F5" w:rsidRPr="00510E52" w:rsidRDefault="00E11080" w:rsidP="005F2C7F">
            <w:pPr>
              <w:shd w:val="clear" w:color="auto" w:fill="FFFFFF"/>
              <w:rPr>
                <w:rStyle w:val="Hyperlink"/>
                <w:rFonts w:asciiTheme="minorHAnsi" w:hAnsiTheme="minorHAnsi"/>
                <w:color w:val="auto"/>
                <w:sz w:val="18"/>
                <w:szCs w:val="18"/>
                <w:u w:val="none"/>
                <w:lang w:val="hr-HR"/>
              </w:rPr>
            </w:pPr>
            <w:hyperlink r:id="rId10" w:history="1">
              <w:r w:rsidR="00D003F5" w:rsidRPr="00510E52">
                <w:rPr>
                  <w:rStyle w:val="Hyperlink"/>
                  <w:rFonts w:asciiTheme="minorHAnsi" w:hAnsiTheme="minorHAnsi" w:cs="Arial"/>
                  <w:color w:val="auto"/>
                  <w:sz w:val="18"/>
                  <w:szCs w:val="18"/>
                  <w:u w:val="none"/>
                  <w:lang w:val="hr-HR"/>
                </w:rPr>
                <w:t>Martina Šendula Pavelić, predavač, prof. psihologije</w:t>
              </w:r>
            </w:hyperlink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B9C77" w14:textId="53E93C89" w:rsidR="00D003F5" w:rsidRPr="00510E52" w:rsidRDefault="00D003F5" w:rsidP="005F2C7F">
            <w:pPr>
              <w:shd w:val="clear" w:color="auto" w:fill="FFFFFF"/>
              <w:rPr>
                <w:rFonts w:asciiTheme="minorHAnsi" w:hAnsiTheme="minorHAnsi" w:cs="Arial"/>
                <w:color w:val="333333"/>
                <w:sz w:val="18"/>
                <w:szCs w:val="18"/>
                <w:lang w:val="hr-HR"/>
              </w:rPr>
            </w:pPr>
            <w:r w:rsidRPr="00510E52">
              <w:rPr>
                <w:rFonts w:asciiTheme="minorHAnsi" w:hAnsiTheme="minorHAnsi" w:cs="Arial"/>
                <w:color w:val="333333"/>
                <w:sz w:val="18"/>
                <w:szCs w:val="18"/>
                <w:lang w:val="hr-HR"/>
              </w:rPr>
              <w:t>10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E66E9" w14:textId="77777777" w:rsidR="00D003F5" w:rsidRPr="00510E52" w:rsidRDefault="00D003F5" w:rsidP="005F2C7F">
            <w:pPr>
              <w:shd w:val="clear" w:color="auto" w:fill="FFFFFF"/>
              <w:rPr>
                <w:rFonts w:asciiTheme="minorHAnsi" w:hAnsiTheme="minorHAnsi" w:cs="Arial"/>
                <w:color w:val="333333"/>
                <w:sz w:val="18"/>
                <w:szCs w:val="18"/>
                <w:lang w:val="hr-HR"/>
              </w:rPr>
            </w:pPr>
            <w:r w:rsidRPr="00510E52">
              <w:rPr>
                <w:rFonts w:asciiTheme="minorHAnsi" w:hAnsiTheme="minorHAnsi" w:cs="Arial"/>
                <w:color w:val="333333"/>
                <w:sz w:val="18"/>
                <w:szCs w:val="18"/>
                <w:lang w:val="hr-HR"/>
              </w:rPr>
              <w:t>15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EBEC6" w14:textId="77777777" w:rsidR="00D003F5" w:rsidRPr="00510E52" w:rsidRDefault="00D003F5" w:rsidP="005F2C7F">
            <w:pPr>
              <w:shd w:val="clear" w:color="auto" w:fill="FFFFFF"/>
              <w:rPr>
                <w:rFonts w:asciiTheme="minorHAnsi" w:hAnsiTheme="minorHAnsi" w:cs="Arial"/>
                <w:color w:val="333333"/>
                <w:sz w:val="18"/>
                <w:szCs w:val="18"/>
                <w:lang w:val="hr-HR"/>
              </w:rPr>
            </w:pPr>
            <w:r w:rsidRPr="00510E52">
              <w:rPr>
                <w:rFonts w:asciiTheme="minorHAnsi" w:hAnsiTheme="minorHAnsi" w:cs="Arial"/>
                <w:color w:val="333333"/>
                <w:sz w:val="18"/>
                <w:szCs w:val="18"/>
                <w:lang w:val="hr-HR"/>
              </w:rPr>
              <w:t>3</w:t>
            </w:r>
          </w:p>
        </w:tc>
      </w:tr>
      <w:tr w:rsidR="00D003F5" w:rsidRPr="00510E52" w14:paraId="1BB8181B" w14:textId="77777777" w:rsidTr="00D003F5">
        <w:trPr>
          <w:trHeight w:val="330"/>
          <w:tblCellSpacing w:w="0" w:type="dxa"/>
        </w:trPr>
        <w:tc>
          <w:tcPr>
            <w:tcW w:w="1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A9311" w14:textId="77777777" w:rsidR="00D003F5" w:rsidRPr="00510E52" w:rsidRDefault="00E11080" w:rsidP="005F2C7F">
            <w:pPr>
              <w:shd w:val="clear" w:color="auto" w:fill="FFFFFF"/>
              <w:rPr>
                <w:rStyle w:val="Hyperlink"/>
                <w:rFonts w:asciiTheme="minorHAnsi" w:hAnsiTheme="minorHAnsi"/>
                <w:color w:val="auto"/>
                <w:sz w:val="18"/>
                <w:szCs w:val="18"/>
                <w:u w:val="none"/>
                <w:lang w:val="hr-HR"/>
              </w:rPr>
            </w:pPr>
            <w:hyperlink r:id="rId11" w:history="1">
              <w:r w:rsidR="00D003F5" w:rsidRPr="00510E52">
                <w:rPr>
                  <w:rStyle w:val="Hyperlink"/>
                  <w:rFonts w:asciiTheme="minorHAnsi" w:hAnsiTheme="minorHAnsi" w:cs="Arial"/>
                  <w:color w:val="auto"/>
                  <w:sz w:val="18"/>
                  <w:szCs w:val="18"/>
                  <w:u w:val="none"/>
                  <w:lang w:val="hr-HR"/>
                </w:rPr>
                <w:t>Nova uloga patronažne sestre</w:t>
              </w:r>
            </w:hyperlink>
          </w:p>
        </w:tc>
        <w:tc>
          <w:tcPr>
            <w:tcW w:w="1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8B290" w14:textId="77777777" w:rsidR="00D003F5" w:rsidRPr="00510E52" w:rsidRDefault="00E11080" w:rsidP="005F2C7F">
            <w:pPr>
              <w:shd w:val="clear" w:color="auto" w:fill="FFFFFF"/>
              <w:rPr>
                <w:rStyle w:val="Hyperlink"/>
                <w:rFonts w:asciiTheme="minorHAnsi" w:hAnsiTheme="minorHAnsi"/>
                <w:color w:val="auto"/>
                <w:sz w:val="18"/>
                <w:szCs w:val="18"/>
                <w:u w:val="none"/>
                <w:lang w:val="hr-HR"/>
              </w:rPr>
            </w:pPr>
            <w:hyperlink r:id="rId12" w:history="1">
              <w:r w:rsidR="00D003F5" w:rsidRPr="00510E52">
                <w:rPr>
                  <w:rStyle w:val="Hyperlink"/>
                  <w:rFonts w:asciiTheme="minorHAnsi" w:hAnsiTheme="minorHAnsi" w:cs="Arial"/>
                  <w:color w:val="auto"/>
                  <w:sz w:val="18"/>
                  <w:szCs w:val="18"/>
                  <w:u w:val="none"/>
                  <w:lang w:val="hr-HR"/>
                </w:rPr>
                <w:t>Angela Lovrić, predavač</w:t>
              </w:r>
            </w:hyperlink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D75AF" w14:textId="7EF5DBB2" w:rsidR="00D003F5" w:rsidRPr="00510E52" w:rsidRDefault="00D003F5" w:rsidP="005F2C7F">
            <w:pPr>
              <w:shd w:val="clear" w:color="auto" w:fill="FFFFFF"/>
              <w:rPr>
                <w:rFonts w:asciiTheme="minorHAnsi" w:hAnsiTheme="minorHAnsi" w:cs="Arial"/>
                <w:color w:val="333333"/>
                <w:sz w:val="18"/>
                <w:szCs w:val="18"/>
                <w:lang w:val="hr-HR"/>
              </w:rPr>
            </w:pPr>
            <w:r w:rsidRPr="00510E52">
              <w:rPr>
                <w:rFonts w:asciiTheme="minorHAnsi" w:hAnsiTheme="minorHAnsi" w:cs="Arial"/>
                <w:color w:val="333333"/>
                <w:sz w:val="18"/>
                <w:szCs w:val="18"/>
                <w:lang w:val="hr-HR"/>
              </w:rPr>
              <w:t>15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8A4F9" w14:textId="77777777" w:rsidR="00D003F5" w:rsidRPr="00510E52" w:rsidRDefault="00D003F5" w:rsidP="005F2C7F">
            <w:pPr>
              <w:shd w:val="clear" w:color="auto" w:fill="FFFFFF"/>
              <w:rPr>
                <w:rFonts w:asciiTheme="minorHAnsi" w:hAnsiTheme="minorHAnsi" w:cs="Arial"/>
                <w:color w:val="333333"/>
                <w:sz w:val="18"/>
                <w:szCs w:val="18"/>
                <w:lang w:val="hr-HR"/>
              </w:rPr>
            </w:pPr>
            <w:r w:rsidRPr="00510E52">
              <w:rPr>
                <w:rFonts w:asciiTheme="minorHAnsi" w:hAnsiTheme="minorHAnsi" w:cs="Arial"/>
                <w:color w:val="333333"/>
                <w:sz w:val="18"/>
                <w:szCs w:val="18"/>
                <w:lang w:val="hr-HR"/>
              </w:rPr>
              <w:t>15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DD2AE" w14:textId="77777777" w:rsidR="00D003F5" w:rsidRPr="00510E52" w:rsidRDefault="00D003F5" w:rsidP="005F2C7F">
            <w:pPr>
              <w:shd w:val="clear" w:color="auto" w:fill="FFFFFF"/>
              <w:rPr>
                <w:rFonts w:asciiTheme="minorHAnsi" w:hAnsiTheme="minorHAnsi" w:cs="Arial"/>
                <w:color w:val="333333"/>
                <w:sz w:val="18"/>
                <w:szCs w:val="18"/>
                <w:lang w:val="hr-HR"/>
              </w:rPr>
            </w:pPr>
            <w:r w:rsidRPr="00510E52">
              <w:rPr>
                <w:rFonts w:asciiTheme="minorHAnsi" w:hAnsiTheme="minorHAnsi" w:cs="Arial"/>
                <w:color w:val="333333"/>
                <w:sz w:val="18"/>
                <w:szCs w:val="18"/>
                <w:lang w:val="hr-HR"/>
              </w:rPr>
              <w:t>3</w:t>
            </w:r>
          </w:p>
        </w:tc>
      </w:tr>
      <w:tr w:rsidR="00D003F5" w:rsidRPr="00510E52" w14:paraId="31ABB49A" w14:textId="77777777" w:rsidTr="00D003F5">
        <w:trPr>
          <w:trHeight w:val="330"/>
          <w:tblCellSpacing w:w="0" w:type="dxa"/>
        </w:trPr>
        <w:tc>
          <w:tcPr>
            <w:tcW w:w="1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194D0" w14:textId="77777777" w:rsidR="00D003F5" w:rsidRPr="00510E52" w:rsidRDefault="00E11080" w:rsidP="005F2C7F">
            <w:pPr>
              <w:shd w:val="clear" w:color="auto" w:fill="FFFFFF"/>
              <w:rPr>
                <w:rStyle w:val="Hyperlink"/>
                <w:rFonts w:asciiTheme="minorHAnsi" w:hAnsiTheme="minorHAnsi"/>
                <w:color w:val="auto"/>
                <w:sz w:val="18"/>
                <w:szCs w:val="18"/>
                <w:u w:val="none"/>
                <w:lang w:val="hr-HR"/>
              </w:rPr>
            </w:pPr>
            <w:hyperlink r:id="rId13" w:history="1">
              <w:r w:rsidR="00D003F5" w:rsidRPr="00510E52">
                <w:rPr>
                  <w:rStyle w:val="Hyperlink"/>
                  <w:rFonts w:asciiTheme="minorHAnsi" w:hAnsiTheme="minorHAnsi" w:cs="Arial"/>
                  <w:color w:val="auto"/>
                  <w:sz w:val="18"/>
                  <w:szCs w:val="18"/>
                  <w:u w:val="none"/>
                  <w:lang w:val="hr-HR"/>
                </w:rPr>
                <w:t>Roditeljstvo</w:t>
              </w:r>
            </w:hyperlink>
          </w:p>
        </w:tc>
        <w:tc>
          <w:tcPr>
            <w:tcW w:w="1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6A13E" w14:textId="77777777" w:rsidR="00D003F5" w:rsidRPr="00510E52" w:rsidRDefault="00E11080" w:rsidP="005F2C7F">
            <w:pPr>
              <w:shd w:val="clear" w:color="auto" w:fill="FFFFFF"/>
              <w:rPr>
                <w:rStyle w:val="Hyperlink"/>
                <w:rFonts w:asciiTheme="minorHAnsi" w:hAnsiTheme="minorHAnsi"/>
                <w:color w:val="auto"/>
                <w:sz w:val="18"/>
                <w:szCs w:val="18"/>
                <w:u w:val="none"/>
                <w:lang w:val="hr-HR"/>
              </w:rPr>
            </w:pPr>
            <w:hyperlink r:id="rId14" w:history="1">
              <w:r w:rsidR="00D003F5" w:rsidRPr="00510E52">
                <w:rPr>
                  <w:rStyle w:val="Hyperlink"/>
                  <w:rFonts w:asciiTheme="minorHAnsi" w:hAnsiTheme="minorHAnsi" w:cs="Arial"/>
                  <w:color w:val="auto"/>
                  <w:sz w:val="18"/>
                  <w:szCs w:val="18"/>
                  <w:u w:val="none"/>
                  <w:lang w:val="hr-HR"/>
                </w:rPr>
                <w:t>Izv. prof. dr. sc. Sanja Smojver Ažić</w:t>
              </w:r>
            </w:hyperlink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50FDA" w14:textId="7725CA35" w:rsidR="00D003F5" w:rsidRPr="00510E52" w:rsidRDefault="00D003F5" w:rsidP="005F2C7F">
            <w:pPr>
              <w:shd w:val="clear" w:color="auto" w:fill="FFFFFF"/>
              <w:rPr>
                <w:rFonts w:asciiTheme="minorHAnsi" w:hAnsiTheme="minorHAnsi" w:cs="Arial"/>
                <w:color w:val="333333"/>
                <w:sz w:val="18"/>
                <w:szCs w:val="18"/>
                <w:lang w:val="hr-HR"/>
              </w:rPr>
            </w:pPr>
            <w:r w:rsidRPr="00510E52">
              <w:rPr>
                <w:rFonts w:asciiTheme="minorHAnsi" w:hAnsiTheme="minorHAnsi" w:cs="Arial"/>
                <w:color w:val="333333"/>
                <w:sz w:val="18"/>
                <w:szCs w:val="18"/>
                <w:lang w:val="hr-HR"/>
              </w:rPr>
              <w:t>15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DC42F" w14:textId="77777777" w:rsidR="00D003F5" w:rsidRPr="00510E52" w:rsidRDefault="00D003F5" w:rsidP="005F2C7F">
            <w:pPr>
              <w:shd w:val="clear" w:color="auto" w:fill="FFFFFF"/>
              <w:rPr>
                <w:rFonts w:asciiTheme="minorHAnsi" w:hAnsiTheme="minorHAnsi" w:cs="Arial"/>
                <w:color w:val="333333"/>
                <w:sz w:val="18"/>
                <w:szCs w:val="18"/>
                <w:lang w:val="hr-HR"/>
              </w:rPr>
            </w:pPr>
            <w:r w:rsidRPr="00510E52">
              <w:rPr>
                <w:rFonts w:asciiTheme="minorHAnsi" w:hAnsiTheme="minorHAnsi" w:cs="Arial"/>
                <w:color w:val="333333"/>
                <w:sz w:val="18"/>
                <w:szCs w:val="18"/>
                <w:lang w:val="hr-HR"/>
              </w:rPr>
              <w:t>45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C1C6E" w14:textId="77777777" w:rsidR="00D003F5" w:rsidRPr="00510E52" w:rsidRDefault="00D003F5" w:rsidP="005F2C7F">
            <w:pPr>
              <w:shd w:val="clear" w:color="auto" w:fill="FFFFFF"/>
              <w:rPr>
                <w:rFonts w:asciiTheme="minorHAnsi" w:hAnsiTheme="minorHAnsi" w:cs="Arial"/>
                <w:color w:val="333333"/>
                <w:sz w:val="18"/>
                <w:szCs w:val="18"/>
                <w:lang w:val="hr-HR"/>
              </w:rPr>
            </w:pPr>
            <w:r w:rsidRPr="00510E52">
              <w:rPr>
                <w:rFonts w:asciiTheme="minorHAnsi" w:hAnsiTheme="minorHAnsi" w:cs="Arial"/>
                <w:color w:val="333333"/>
                <w:sz w:val="18"/>
                <w:szCs w:val="18"/>
                <w:lang w:val="hr-HR"/>
              </w:rPr>
              <w:t>5</w:t>
            </w:r>
          </w:p>
        </w:tc>
      </w:tr>
      <w:tr w:rsidR="00D003F5" w:rsidRPr="00510E52" w14:paraId="5C28D03D" w14:textId="77777777" w:rsidTr="00D003F5">
        <w:trPr>
          <w:trHeight w:val="330"/>
          <w:tblCellSpacing w:w="0" w:type="dxa"/>
        </w:trPr>
        <w:tc>
          <w:tcPr>
            <w:tcW w:w="1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C4F8A" w14:textId="77777777" w:rsidR="00D003F5" w:rsidRPr="00510E52" w:rsidRDefault="00E11080" w:rsidP="005F2C7F">
            <w:pPr>
              <w:shd w:val="clear" w:color="auto" w:fill="FFFFFF"/>
              <w:rPr>
                <w:rStyle w:val="Hyperlink"/>
                <w:rFonts w:asciiTheme="minorHAnsi" w:hAnsiTheme="minorHAnsi"/>
                <w:color w:val="auto"/>
                <w:sz w:val="18"/>
                <w:szCs w:val="18"/>
                <w:u w:val="none"/>
                <w:lang w:val="hr-HR"/>
              </w:rPr>
            </w:pPr>
            <w:hyperlink r:id="rId15" w:history="1">
              <w:r w:rsidR="00D003F5" w:rsidRPr="00510E52">
                <w:rPr>
                  <w:rStyle w:val="Hyperlink"/>
                  <w:rFonts w:asciiTheme="minorHAnsi" w:hAnsiTheme="minorHAnsi" w:cs="Arial"/>
                  <w:color w:val="auto"/>
                  <w:sz w:val="18"/>
                  <w:szCs w:val="18"/>
                  <w:u w:val="none"/>
                  <w:lang w:val="hr-HR"/>
                </w:rPr>
                <w:t>Zlostavljanje i zanemarivanje djece</w:t>
              </w:r>
            </w:hyperlink>
          </w:p>
        </w:tc>
        <w:tc>
          <w:tcPr>
            <w:tcW w:w="1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42192" w14:textId="77777777" w:rsidR="00D003F5" w:rsidRPr="00510E52" w:rsidRDefault="00E11080" w:rsidP="005F2C7F">
            <w:pPr>
              <w:shd w:val="clear" w:color="auto" w:fill="FFFFFF"/>
              <w:rPr>
                <w:rStyle w:val="Hyperlink"/>
                <w:rFonts w:asciiTheme="minorHAnsi" w:hAnsiTheme="minorHAnsi"/>
                <w:color w:val="auto"/>
                <w:sz w:val="18"/>
                <w:szCs w:val="18"/>
                <w:u w:val="none"/>
                <w:lang w:val="hr-HR"/>
              </w:rPr>
            </w:pPr>
            <w:hyperlink r:id="rId16" w:history="1">
              <w:r w:rsidR="00D003F5" w:rsidRPr="00510E52">
                <w:rPr>
                  <w:rStyle w:val="Hyperlink"/>
                  <w:rFonts w:asciiTheme="minorHAnsi" w:hAnsiTheme="minorHAnsi" w:cs="Arial"/>
                  <w:color w:val="auto"/>
                  <w:sz w:val="18"/>
                  <w:szCs w:val="18"/>
                  <w:u w:val="none"/>
                  <w:lang w:val="hr-HR"/>
                </w:rPr>
                <w:t>Izv. prof. dr. sc. Goran Palčevski</w:t>
              </w:r>
            </w:hyperlink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97672" w14:textId="2B25F586" w:rsidR="00D003F5" w:rsidRPr="00510E52" w:rsidRDefault="00D003F5" w:rsidP="005F2C7F">
            <w:pPr>
              <w:shd w:val="clear" w:color="auto" w:fill="FFFFFF"/>
              <w:rPr>
                <w:rFonts w:asciiTheme="minorHAnsi" w:hAnsiTheme="minorHAnsi" w:cs="Arial"/>
                <w:color w:val="333333"/>
                <w:sz w:val="18"/>
                <w:szCs w:val="18"/>
                <w:lang w:val="hr-HR"/>
              </w:rPr>
            </w:pPr>
            <w:r w:rsidRPr="00510E52">
              <w:rPr>
                <w:rFonts w:asciiTheme="minorHAnsi" w:hAnsiTheme="minorHAnsi" w:cs="Arial"/>
                <w:color w:val="333333"/>
                <w:sz w:val="18"/>
                <w:szCs w:val="18"/>
                <w:lang w:val="hr-HR"/>
              </w:rPr>
              <w:t>10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1B5B9" w14:textId="77777777" w:rsidR="00D003F5" w:rsidRPr="00510E52" w:rsidRDefault="00D003F5" w:rsidP="005F2C7F">
            <w:pPr>
              <w:shd w:val="clear" w:color="auto" w:fill="FFFFFF"/>
              <w:rPr>
                <w:rFonts w:asciiTheme="minorHAnsi" w:hAnsiTheme="minorHAnsi" w:cs="Arial"/>
                <w:color w:val="333333"/>
                <w:sz w:val="18"/>
                <w:szCs w:val="18"/>
                <w:lang w:val="hr-HR"/>
              </w:rPr>
            </w:pPr>
            <w:r w:rsidRPr="00510E52">
              <w:rPr>
                <w:rFonts w:asciiTheme="minorHAnsi" w:hAnsiTheme="minorHAnsi" w:cs="Arial"/>
                <w:color w:val="333333"/>
                <w:sz w:val="18"/>
                <w:szCs w:val="18"/>
                <w:lang w:val="hr-HR"/>
              </w:rPr>
              <w:t>15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570E4" w14:textId="77777777" w:rsidR="00D003F5" w:rsidRPr="00510E52" w:rsidRDefault="00D003F5" w:rsidP="005F2C7F">
            <w:pPr>
              <w:shd w:val="clear" w:color="auto" w:fill="FFFFFF"/>
              <w:rPr>
                <w:rFonts w:asciiTheme="minorHAnsi" w:hAnsiTheme="minorHAnsi" w:cs="Arial"/>
                <w:color w:val="333333"/>
                <w:sz w:val="18"/>
                <w:szCs w:val="18"/>
                <w:lang w:val="hr-HR"/>
              </w:rPr>
            </w:pPr>
            <w:r w:rsidRPr="00510E52">
              <w:rPr>
                <w:rFonts w:asciiTheme="minorHAnsi" w:hAnsiTheme="minorHAnsi" w:cs="Arial"/>
                <w:color w:val="333333"/>
                <w:sz w:val="18"/>
                <w:szCs w:val="18"/>
                <w:lang w:val="hr-HR"/>
              </w:rPr>
              <w:t>3</w:t>
            </w:r>
          </w:p>
        </w:tc>
      </w:tr>
      <w:tr w:rsidR="00D003F5" w:rsidRPr="00510E52" w14:paraId="1325184B" w14:textId="77777777" w:rsidTr="00D003F5">
        <w:trPr>
          <w:trHeight w:val="330"/>
          <w:tblCellSpacing w:w="0" w:type="dxa"/>
        </w:trPr>
        <w:tc>
          <w:tcPr>
            <w:tcW w:w="1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9A647" w14:textId="77777777" w:rsidR="00D003F5" w:rsidRPr="00510E52" w:rsidRDefault="00E11080" w:rsidP="005F2C7F">
            <w:pPr>
              <w:shd w:val="clear" w:color="auto" w:fill="FFFFFF"/>
              <w:rPr>
                <w:rStyle w:val="Hyperlink"/>
                <w:rFonts w:asciiTheme="minorHAnsi" w:hAnsiTheme="minorHAnsi"/>
                <w:color w:val="auto"/>
                <w:sz w:val="18"/>
                <w:szCs w:val="18"/>
                <w:u w:val="none"/>
                <w:lang w:val="hr-HR"/>
              </w:rPr>
            </w:pPr>
            <w:hyperlink r:id="rId17" w:history="1">
              <w:r w:rsidR="00D003F5" w:rsidRPr="00510E52">
                <w:rPr>
                  <w:rStyle w:val="Hyperlink"/>
                  <w:rFonts w:asciiTheme="minorHAnsi" w:hAnsiTheme="minorHAnsi" w:cs="Arial"/>
                  <w:color w:val="auto"/>
                  <w:sz w:val="18"/>
                  <w:szCs w:val="18"/>
                  <w:u w:val="none"/>
                  <w:lang w:val="hr-HR"/>
                </w:rPr>
                <w:t>Okruženje i sigurnost djeteta</w:t>
              </w:r>
            </w:hyperlink>
          </w:p>
        </w:tc>
        <w:tc>
          <w:tcPr>
            <w:tcW w:w="1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CBDC5" w14:textId="77777777" w:rsidR="00D003F5" w:rsidRPr="00510E52" w:rsidRDefault="00E11080" w:rsidP="005F2C7F">
            <w:pPr>
              <w:shd w:val="clear" w:color="auto" w:fill="FFFFFF"/>
              <w:rPr>
                <w:rStyle w:val="Hyperlink"/>
                <w:rFonts w:asciiTheme="minorHAnsi" w:hAnsiTheme="minorHAnsi"/>
                <w:color w:val="auto"/>
                <w:sz w:val="18"/>
                <w:szCs w:val="18"/>
                <w:u w:val="none"/>
                <w:lang w:val="hr-HR"/>
              </w:rPr>
            </w:pPr>
            <w:hyperlink r:id="rId18" w:history="1">
              <w:r w:rsidR="00D003F5" w:rsidRPr="00510E52">
                <w:rPr>
                  <w:rStyle w:val="Hyperlink"/>
                  <w:rFonts w:asciiTheme="minorHAnsi" w:hAnsiTheme="minorHAnsi" w:cs="Arial"/>
                  <w:color w:val="auto"/>
                  <w:sz w:val="18"/>
                  <w:szCs w:val="18"/>
                  <w:u w:val="none"/>
                  <w:lang w:val="hr-HR"/>
                </w:rPr>
                <w:t>Izv. prof. dr. sc. Goran Palčevski</w:t>
              </w:r>
            </w:hyperlink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2834C" w14:textId="076D0251" w:rsidR="00D003F5" w:rsidRPr="00510E52" w:rsidRDefault="00D003F5" w:rsidP="005F2C7F">
            <w:pPr>
              <w:shd w:val="clear" w:color="auto" w:fill="FFFFFF"/>
              <w:rPr>
                <w:rFonts w:asciiTheme="minorHAnsi" w:hAnsiTheme="minorHAnsi" w:cs="Arial"/>
                <w:color w:val="333333"/>
                <w:sz w:val="18"/>
                <w:szCs w:val="18"/>
                <w:lang w:val="hr-HR"/>
              </w:rPr>
            </w:pPr>
            <w:r w:rsidRPr="00510E52">
              <w:rPr>
                <w:rFonts w:asciiTheme="minorHAnsi" w:hAnsiTheme="minorHAnsi" w:cs="Arial"/>
                <w:color w:val="333333"/>
                <w:sz w:val="18"/>
                <w:szCs w:val="18"/>
                <w:lang w:val="hr-HR"/>
              </w:rPr>
              <w:t>10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3D040" w14:textId="77777777" w:rsidR="00D003F5" w:rsidRPr="00510E52" w:rsidRDefault="00D003F5" w:rsidP="005F2C7F">
            <w:pPr>
              <w:shd w:val="clear" w:color="auto" w:fill="FFFFFF"/>
              <w:rPr>
                <w:rFonts w:asciiTheme="minorHAnsi" w:hAnsiTheme="minorHAnsi" w:cs="Arial"/>
                <w:color w:val="333333"/>
                <w:sz w:val="18"/>
                <w:szCs w:val="18"/>
                <w:lang w:val="hr-HR"/>
              </w:rPr>
            </w:pPr>
            <w:r w:rsidRPr="00510E52">
              <w:rPr>
                <w:rFonts w:asciiTheme="minorHAnsi" w:hAnsiTheme="minorHAnsi" w:cs="Arial"/>
                <w:color w:val="333333"/>
                <w:sz w:val="18"/>
                <w:szCs w:val="18"/>
                <w:lang w:val="hr-HR"/>
              </w:rPr>
              <w:t>15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918B2" w14:textId="77777777" w:rsidR="00D003F5" w:rsidRPr="00510E52" w:rsidRDefault="00D003F5" w:rsidP="005F2C7F">
            <w:pPr>
              <w:shd w:val="clear" w:color="auto" w:fill="FFFFFF"/>
              <w:rPr>
                <w:rFonts w:asciiTheme="minorHAnsi" w:hAnsiTheme="minorHAnsi" w:cs="Arial"/>
                <w:color w:val="333333"/>
                <w:sz w:val="18"/>
                <w:szCs w:val="18"/>
                <w:lang w:val="hr-HR"/>
              </w:rPr>
            </w:pPr>
            <w:r w:rsidRPr="00510E52">
              <w:rPr>
                <w:rFonts w:asciiTheme="minorHAnsi" w:hAnsiTheme="minorHAnsi" w:cs="Arial"/>
                <w:color w:val="333333"/>
                <w:sz w:val="18"/>
                <w:szCs w:val="18"/>
                <w:lang w:val="hr-HR"/>
              </w:rPr>
              <w:t>3</w:t>
            </w:r>
          </w:p>
        </w:tc>
      </w:tr>
      <w:tr w:rsidR="00D003F5" w:rsidRPr="00510E52" w14:paraId="4A8D9E48" w14:textId="77777777" w:rsidTr="00D003F5">
        <w:trPr>
          <w:trHeight w:val="330"/>
          <w:tblCellSpacing w:w="0" w:type="dxa"/>
        </w:trPr>
        <w:tc>
          <w:tcPr>
            <w:tcW w:w="1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1AE7F" w14:textId="77777777" w:rsidR="00D003F5" w:rsidRPr="00510E52" w:rsidRDefault="00E11080" w:rsidP="005F2C7F">
            <w:pPr>
              <w:shd w:val="clear" w:color="auto" w:fill="FFFFFF"/>
              <w:rPr>
                <w:rStyle w:val="Hyperlink"/>
                <w:rFonts w:asciiTheme="minorHAnsi" w:hAnsiTheme="minorHAnsi"/>
                <w:color w:val="auto"/>
                <w:sz w:val="18"/>
                <w:szCs w:val="18"/>
                <w:u w:val="none"/>
                <w:lang w:val="hr-HR"/>
              </w:rPr>
            </w:pPr>
            <w:hyperlink r:id="rId19" w:history="1">
              <w:r w:rsidR="00D003F5" w:rsidRPr="00510E52">
                <w:rPr>
                  <w:rStyle w:val="Hyperlink"/>
                  <w:rFonts w:asciiTheme="minorHAnsi" w:hAnsiTheme="minorHAnsi" w:cs="Arial"/>
                  <w:color w:val="auto"/>
                  <w:sz w:val="18"/>
                  <w:szCs w:val="18"/>
                  <w:u w:val="none"/>
                  <w:lang w:val="hr-HR"/>
                </w:rPr>
                <w:t>Komunikacijske vještine</w:t>
              </w:r>
            </w:hyperlink>
          </w:p>
        </w:tc>
        <w:tc>
          <w:tcPr>
            <w:tcW w:w="1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2FE8EB" w14:textId="77777777" w:rsidR="00D003F5" w:rsidRPr="00510E52" w:rsidRDefault="00E11080" w:rsidP="005F2C7F">
            <w:pPr>
              <w:shd w:val="clear" w:color="auto" w:fill="FFFFFF"/>
              <w:rPr>
                <w:rStyle w:val="Hyperlink"/>
                <w:rFonts w:asciiTheme="minorHAnsi" w:hAnsiTheme="minorHAnsi"/>
                <w:color w:val="auto"/>
                <w:sz w:val="18"/>
                <w:szCs w:val="18"/>
                <w:u w:val="none"/>
                <w:lang w:val="hr-HR"/>
              </w:rPr>
            </w:pPr>
            <w:hyperlink r:id="rId20" w:history="1">
              <w:r w:rsidR="00D003F5" w:rsidRPr="00510E52">
                <w:rPr>
                  <w:rStyle w:val="Hyperlink"/>
                  <w:rFonts w:asciiTheme="minorHAnsi" w:hAnsiTheme="minorHAnsi" w:cs="Arial"/>
                  <w:color w:val="auto"/>
                  <w:sz w:val="18"/>
                  <w:szCs w:val="18"/>
                  <w:u w:val="none"/>
                  <w:lang w:val="hr-HR"/>
                </w:rPr>
                <w:t>Doc. dr. sc. Vesna Šendula Jengić</w:t>
              </w:r>
            </w:hyperlink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52ED4" w14:textId="4220D5D9" w:rsidR="00D003F5" w:rsidRPr="00510E52" w:rsidRDefault="00D003F5" w:rsidP="005F2C7F">
            <w:pPr>
              <w:shd w:val="clear" w:color="auto" w:fill="FFFFFF"/>
              <w:rPr>
                <w:rFonts w:asciiTheme="minorHAnsi" w:hAnsiTheme="minorHAnsi" w:cs="Arial"/>
                <w:color w:val="333333"/>
                <w:sz w:val="18"/>
                <w:szCs w:val="18"/>
                <w:lang w:val="hr-HR"/>
              </w:rPr>
            </w:pPr>
            <w:r w:rsidRPr="00510E52">
              <w:rPr>
                <w:rFonts w:asciiTheme="minorHAnsi" w:hAnsiTheme="minorHAnsi" w:cs="Arial"/>
                <w:color w:val="333333"/>
                <w:sz w:val="18"/>
                <w:szCs w:val="18"/>
                <w:lang w:val="hr-HR"/>
              </w:rPr>
              <w:t>5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24425" w14:textId="77777777" w:rsidR="00D003F5" w:rsidRPr="00510E52" w:rsidRDefault="00D003F5" w:rsidP="005F2C7F">
            <w:pPr>
              <w:shd w:val="clear" w:color="auto" w:fill="FFFFFF"/>
              <w:rPr>
                <w:rFonts w:asciiTheme="minorHAnsi" w:hAnsiTheme="minorHAnsi" w:cs="Arial"/>
                <w:color w:val="333333"/>
                <w:sz w:val="18"/>
                <w:szCs w:val="18"/>
                <w:lang w:val="hr-HR"/>
              </w:rPr>
            </w:pPr>
            <w:r w:rsidRPr="00510E52">
              <w:rPr>
                <w:rFonts w:asciiTheme="minorHAnsi" w:hAnsiTheme="minorHAnsi" w:cs="Arial"/>
                <w:color w:val="333333"/>
                <w:sz w:val="18"/>
                <w:szCs w:val="18"/>
                <w:lang w:val="hr-HR"/>
              </w:rPr>
              <w:t>20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D2412" w14:textId="77777777" w:rsidR="00D003F5" w:rsidRPr="00510E52" w:rsidRDefault="00D003F5" w:rsidP="005F2C7F">
            <w:pPr>
              <w:shd w:val="clear" w:color="auto" w:fill="FFFFFF"/>
              <w:rPr>
                <w:rFonts w:asciiTheme="minorHAnsi" w:hAnsiTheme="minorHAnsi" w:cs="Arial"/>
                <w:color w:val="333333"/>
                <w:sz w:val="18"/>
                <w:szCs w:val="18"/>
                <w:lang w:val="hr-HR"/>
              </w:rPr>
            </w:pPr>
            <w:r w:rsidRPr="00510E52">
              <w:rPr>
                <w:rFonts w:asciiTheme="minorHAnsi" w:hAnsiTheme="minorHAnsi" w:cs="Arial"/>
                <w:color w:val="333333"/>
                <w:sz w:val="18"/>
                <w:szCs w:val="18"/>
                <w:lang w:val="hr-HR"/>
              </w:rPr>
              <w:t>3</w:t>
            </w:r>
          </w:p>
        </w:tc>
      </w:tr>
      <w:tr w:rsidR="00D003F5" w:rsidRPr="00510E52" w14:paraId="2FD55A84" w14:textId="77777777" w:rsidTr="00D003F5">
        <w:trPr>
          <w:trHeight w:val="330"/>
          <w:tblCellSpacing w:w="0" w:type="dxa"/>
        </w:trPr>
        <w:tc>
          <w:tcPr>
            <w:tcW w:w="1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DFE88" w14:textId="77777777" w:rsidR="00D003F5" w:rsidRPr="00510E52" w:rsidRDefault="00E11080" w:rsidP="005F2C7F">
            <w:pPr>
              <w:shd w:val="clear" w:color="auto" w:fill="FFFFFF"/>
              <w:rPr>
                <w:rStyle w:val="Hyperlink"/>
                <w:rFonts w:asciiTheme="minorHAnsi" w:hAnsiTheme="minorHAnsi"/>
                <w:color w:val="auto"/>
                <w:sz w:val="18"/>
                <w:szCs w:val="18"/>
                <w:u w:val="none"/>
                <w:lang w:val="hr-HR"/>
              </w:rPr>
            </w:pPr>
            <w:hyperlink r:id="rId21" w:history="1">
              <w:r w:rsidR="00D003F5" w:rsidRPr="00510E52">
                <w:rPr>
                  <w:rStyle w:val="Hyperlink"/>
                  <w:rFonts w:asciiTheme="minorHAnsi" w:hAnsiTheme="minorHAnsi" w:cs="Arial"/>
                  <w:color w:val="auto"/>
                  <w:sz w:val="18"/>
                  <w:szCs w:val="18"/>
                  <w:u w:val="none"/>
                  <w:lang w:val="hr-HR"/>
                </w:rPr>
                <w:t>Podrška obiteljima djece s teškoćama u razvoju</w:t>
              </w:r>
            </w:hyperlink>
          </w:p>
        </w:tc>
        <w:tc>
          <w:tcPr>
            <w:tcW w:w="1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A8118" w14:textId="77777777" w:rsidR="00D003F5" w:rsidRPr="00510E52" w:rsidRDefault="00E11080" w:rsidP="005F2C7F">
            <w:pPr>
              <w:shd w:val="clear" w:color="auto" w:fill="FFFFFF"/>
              <w:rPr>
                <w:rStyle w:val="Hyperlink"/>
                <w:rFonts w:asciiTheme="minorHAnsi" w:hAnsiTheme="minorHAnsi"/>
                <w:color w:val="auto"/>
                <w:sz w:val="18"/>
                <w:szCs w:val="18"/>
                <w:u w:val="none"/>
                <w:lang w:val="hr-HR"/>
              </w:rPr>
            </w:pPr>
            <w:hyperlink r:id="rId22" w:history="1">
              <w:r w:rsidR="00D003F5" w:rsidRPr="00510E52">
                <w:rPr>
                  <w:rStyle w:val="Hyperlink"/>
                  <w:rFonts w:asciiTheme="minorHAnsi" w:hAnsiTheme="minorHAnsi" w:cs="Arial"/>
                  <w:color w:val="auto"/>
                  <w:sz w:val="18"/>
                  <w:szCs w:val="18"/>
                  <w:u w:val="none"/>
                  <w:lang w:val="hr-HR"/>
                </w:rPr>
                <w:t>Doc. dr. sc. Sanja Skočić Mihić</w:t>
              </w:r>
            </w:hyperlink>
            <w:r w:rsidR="00D003F5" w:rsidRPr="00510E52">
              <w:rPr>
                <w:rStyle w:val="Hyperlink"/>
                <w:rFonts w:asciiTheme="minorHAnsi" w:hAnsiTheme="minorHAnsi"/>
                <w:color w:val="auto"/>
                <w:sz w:val="18"/>
                <w:szCs w:val="18"/>
                <w:u w:val="none"/>
                <w:lang w:val="hr-HR"/>
              </w:rPr>
              <w:br/>
            </w:r>
            <w:hyperlink r:id="rId23" w:history="1">
              <w:r w:rsidR="00D003F5" w:rsidRPr="00510E52">
                <w:rPr>
                  <w:rStyle w:val="Hyperlink"/>
                  <w:rFonts w:asciiTheme="minorHAnsi" w:hAnsiTheme="minorHAnsi" w:cs="Arial"/>
                  <w:color w:val="auto"/>
                  <w:sz w:val="18"/>
                  <w:szCs w:val="18"/>
                  <w:u w:val="none"/>
                  <w:lang w:val="hr-HR"/>
                </w:rPr>
                <w:t>Dr. sc. Sandra Bošković, viši predavač</w:t>
              </w:r>
            </w:hyperlink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3B68F" w14:textId="1903C6AB" w:rsidR="00D003F5" w:rsidRPr="00510E52" w:rsidRDefault="00D003F5" w:rsidP="005F2C7F">
            <w:pPr>
              <w:shd w:val="clear" w:color="auto" w:fill="FFFFFF"/>
              <w:rPr>
                <w:rFonts w:asciiTheme="minorHAnsi" w:hAnsiTheme="minorHAnsi" w:cs="Arial"/>
                <w:color w:val="333333"/>
                <w:sz w:val="18"/>
                <w:szCs w:val="18"/>
                <w:lang w:val="hr-HR"/>
              </w:rPr>
            </w:pPr>
            <w:r w:rsidRPr="00510E52">
              <w:rPr>
                <w:rFonts w:asciiTheme="minorHAnsi" w:hAnsiTheme="minorHAnsi" w:cs="Arial"/>
                <w:color w:val="333333"/>
                <w:sz w:val="18"/>
                <w:szCs w:val="18"/>
                <w:lang w:val="hr-HR"/>
              </w:rPr>
              <w:t>25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F596D" w14:textId="77777777" w:rsidR="00D003F5" w:rsidRPr="00510E52" w:rsidRDefault="00D003F5" w:rsidP="005F2C7F">
            <w:pPr>
              <w:shd w:val="clear" w:color="auto" w:fill="FFFFFF"/>
              <w:rPr>
                <w:rFonts w:asciiTheme="minorHAnsi" w:hAnsiTheme="minorHAnsi" w:cs="Arial"/>
                <w:color w:val="333333"/>
                <w:sz w:val="18"/>
                <w:szCs w:val="18"/>
                <w:lang w:val="hr-HR"/>
              </w:rPr>
            </w:pPr>
            <w:r w:rsidRPr="00510E52">
              <w:rPr>
                <w:rFonts w:asciiTheme="minorHAnsi" w:hAnsiTheme="minorHAnsi" w:cs="Arial"/>
                <w:color w:val="333333"/>
                <w:sz w:val="18"/>
                <w:szCs w:val="18"/>
                <w:lang w:val="hr-HR"/>
              </w:rPr>
              <w:t>25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67D65" w14:textId="77777777" w:rsidR="00D003F5" w:rsidRPr="00510E52" w:rsidRDefault="00D003F5" w:rsidP="005F2C7F">
            <w:pPr>
              <w:shd w:val="clear" w:color="auto" w:fill="FFFFFF"/>
              <w:rPr>
                <w:rFonts w:asciiTheme="minorHAnsi" w:hAnsiTheme="minorHAnsi" w:cs="Arial"/>
                <w:color w:val="333333"/>
                <w:sz w:val="18"/>
                <w:szCs w:val="18"/>
                <w:lang w:val="hr-HR"/>
              </w:rPr>
            </w:pPr>
            <w:r w:rsidRPr="00510E52">
              <w:rPr>
                <w:rFonts w:asciiTheme="minorHAnsi" w:hAnsiTheme="minorHAnsi" w:cs="Arial"/>
                <w:color w:val="333333"/>
                <w:sz w:val="18"/>
                <w:szCs w:val="18"/>
                <w:lang w:val="hr-HR"/>
              </w:rPr>
              <w:t>4</w:t>
            </w:r>
          </w:p>
        </w:tc>
      </w:tr>
      <w:tr w:rsidR="00D003F5" w:rsidRPr="00510E52" w14:paraId="12C90DBD" w14:textId="77777777" w:rsidTr="00D003F5">
        <w:trPr>
          <w:trHeight w:val="330"/>
          <w:tblCellSpacing w:w="0" w:type="dxa"/>
        </w:trPr>
        <w:tc>
          <w:tcPr>
            <w:tcW w:w="1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E5717" w14:textId="77777777" w:rsidR="00D003F5" w:rsidRPr="00510E52" w:rsidRDefault="00E11080" w:rsidP="005F2C7F">
            <w:pPr>
              <w:shd w:val="clear" w:color="auto" w:fill="FFFFFF"/>
              <w:rPr>
                <w:rStyle w:val="Hyperlink"/>
                <w:rFonts w:asciiTheme="minorHAnsi" w:hAnsiTheme="minorHAnsi"/>
                <w:color w:val="auto"/>
                <w:sz w:val="18"/>
                <w:szCs w:val="18"/>
                <w:u w:val="none"/>
                <w:lang w:val="hr-HR"/>
              </w:rPr>
            </w:pPr>
            <w:hyperlink r:id="rId24" w:history="1">
              <w:r w:rsidR="00D003F5" w:rsidRPr="00510E52">
                <w:rPr>
                  <w:rStyle w:val="Hyperlink"/>
                  <w:rFonts w:asciiTheme="minorHAnsi" w:hAnsiTheme="minorHAnsi" w:cs="Arial"/>
                  <w:color w:val="auto"/>
                  <w:sz w:val="18"/>
                  <w:szCs w:val="18"/>
                  <w:u w:val="none"/>
                  <w:lang w:val="hr-HR"/>
                </w:rPr>
                <w:t>Promoviranje jednakosti/inkluzija</w:t>
              </w:r>
            </w:hyperlink>
          </w:p>
        </w:tc>
        <w:tc>
          <w:tcPr>
            <w:tcW w:w="1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FDEBB" w14:textId="77777777" w:rsidR="00D003F5" w:rsidRPr="00510E52" w:rsidRDefault="00E11080" w:rsidP="005F2C7F">
            <w:pPr>
              <w:shd w:val="clear" w:color="auto" w:fill="FFFFFF"/>
              <w:rPr>
                <w:rStyle w:val="Hyperlink"/>
                <w:rFonts w:asciiTheme="minorHAnsi" w:hAnsiTheme="minorHAnsi"/>
                <w:color w:val="auto"/>
                <w:sz w:val="18"/>
                <w:szCs w:val="18"/>
                <w:u w:val="none"/>
                <w:lang w:val="hr-HR"/>
              </w:rPr>
            </w:pPr>
            <w:hyperlink r:id="rId25" w:history="1">
              <w:r w:rsidR="00D003F5" w:rsidRPr="00510E52">
                <w:rPr>
                  <w:rStyle w:val="Hyperlink"/>
                  <w:rFonts w:asciiTheme="minorHAnsi" w:hAnsiTheme="minorHAnsi" w:cs="Arial"/>
                  <w:color w:val="auto"/>
                  <w:sz w:val="18"/>
                  <w:szCs w:val="18"/>
                  <w:u w:val="none"/>
                  <w:lang w:val="hr-HR"/>
                </w:rPr>
                <w:t>Dr. sc. Sandra Bošković, viši predavač</w:t>
              </w:r>
            </w:hyperlink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A3F7C" w14:textId="57BAA52E" w:rsidR="00D003F5" w:rsidRPr="00510E52" w:rsidRDefault="00D003F5" w:rsidP="005F2C7F">
            <w:pPr>
              <w:shd w:val="clear" w:color="auto" w:fill="FFFFFF"/>
              <w:rPr>
                <w:rFonts w:asciiTheme="minorHAnsi" w:hAnsiTheme="minorHAnsi" w:cs="Arial"/>
                <w:color w:val="333333"/>
                <w:sz w:val="18"/>
                <w:szCs w:val="18"/>
                <w:lang w:val="hr-HR"/>
              </w:rPr>
            </w:pPr>
            <w:r w:rsidRPr="00510E52">
              <w:rPr>
                <w:rFonts w:asciiTheme="minorHAnsi" w:hAnsiTheme="minorHAnsi" w:cs="Arial"/>
                <w:color w:val="333333"/>
                <w:sz w:val="18"/>
                <w:szCs w:val="18"/>
                <w:lang w:val="hr-HR"/>
              </w:rPr>
              <w:t>5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268AA" w14:textId="77777777" w:rsidR="00D003F5" w:rsidRPr="00510E52" w:rsidRDefault="00D003F5" w:rsidP="005F2C7F">
            <w:pPr>
              <w:shd w:val="clear" w:color="auto" w:fill="FFFFFF"/>
              <w:rPr>
                <w:rFonts w:asciiTheme="minorHAnsi" w:hAnsiTheme="minorHAnsi" w:cs="Arial"/>
                <w:color w:val="333333"/>
                <w:sz w:val="18"/>
                <w:szCs w:val="18"/>
                <w:lang w:val="hr-HR"/>
              </w:rPr>
            </w:pPr>
            <w:r w:rsidRPr="00510E52">
              <w:rPr>
                <w:rFonts w:asciiTheme="minorHAnsi" w:hAnsiTheme="minorHAnsi" w:cs="Arial"/>
                <w:color w:val="333333"/>
                <w:sz w:val="18"/>
                <w:szCs w:val="18"/>
                <w:lang w:val="hr-HR"/>
              </w:rPr>
              <w:t>15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61BE6" w14:textId="77777777" w:rsidR="00D003F5" w:rsidRPr="00510E52" w:rsidRDefault="00D003F5" w:rsidP="005F2C7F">
            <w:pPr>
              <w:shd w:val="clear" w:color="auto" w:fill="FFFFFF"/>
              <w:rPr>
                <w:rFonts w:asciiTheme="minorHAnsi" w:hAnsiTheme="minorHAnsi" w:cs="Arial"/>
                <w:color w:val="333333"/>
                <w:sz w:val="18"/>
                <w:szCs w:val="18"/>
                <w:lang w:val="hr-HR"/>
              </w:rPr>
            </w:pPr>
            <w:r w:rsidRPr="00510E52">
              <w:rPr>
                <w:rFonts w:asciiTheme="minorHAnsi" w:hAnsiTheme="minorHAnsi" w:cs="Arial"/>
                <w:color w:val="333333"/>
                <w:sz w:val="18"/>
                <w:szCs w:val="18"/>
                <w:lang w:val="hr-HR"/>
              </w:rPr>
              <w:t>2</w:t>
            </w:r>
          </w:p>
        </w:tc>
      </w:tr>
      <w:tr w:rsidR="00D003F5" w:rsidRPr="00510E52" w14:paraId="55FC1F0A" w14:textId="77777777" w:rsidTr="00D003F5">
        <w:trPr>
          <w:trHeight w:val="330"/>
          <w:tblCellSpacing w:w="0" w:type="dxa"/>
        </w:trPr>
        <w:tc>
          <w:tcPr>
            <w:tcW w:w="1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0D491" w14:textId="77777777" w:rsidR="00D003F5" w:rsidRPr="00510E52" w:rsidRDefault="00E11080" w:rsidP="005F2C7F">
            <w:pPr>
              <w:shd w:val="clear" w:color="auto" w:fill="FFFFFF"/>
              <w:rPr>
                <w:rStyle w:val="Hyperlink"/>
                <w:rFonts w:asciiTheme="minorHAnsi" w:hAnsiTheme="minorHAnsi"/>
                <w:color w:val="auto"/>
                <w:sz w:val="18"/>
                <w:szCs w:val="18"/>
                <w:u w:val="none"/>
                <w:lang w:val="hr-HR"/>
              </w:rPr>
            </w:pPr>
            <w:hyperlink r:id="rId26" w:history="1">
              <w:r w:rsidR="00D003F5" w:rsidRPr="00510E52">
                <w:rPr>
                  <w:rStyle w:val="Hyperlink"/>
                  <w:rFonts w:asciiTheme="minorHAnsi" w:hAnsiTheme="minorHAnsi" w:cs="Arial"/>
                  <w:color w:val="auto"/>
                  <w:sz w:val="18"/>
                  <w:szCs w:val="18"/>
                  <w:u w:val="none"/>
                  <w:lang w:val="hr-HR"/>
                </w:rPr>
                <w:t>Obitelj i djeca u sustavu socijalnog prava</w:t>
              </w:r>
            </w:hyperlink>
          </w:p>
        </w:tc>
        <w:tc>
          <w:tcPr>
            <w:tcW w:w="1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78E66" w14:textId="77777777" w:rsidR="00D003F5" w:rsidRPr="00510E52" w:rsidRDefault="00E11080" w:rsidP="005F2C7F">
            <w:pPr>
              <w:shd w:val="clear" w:color="auto" w:fill="FFFFFF"/>
              <w:rPr>
                <w:rStyle w:val="Hyperlink"/>
                <w:rFonts w:asciiTheme="minorHAnsi" w:hAnsiTheme="minorHAnsi"/>
                <w:color w:val="auto"/>
                <w:sz w:val="18"/>
                <w:szCs w:val="18"/>
                <w:u w:val="none"/>
                <w:lang w:val="hr-HR"/>
              </w:rPr>
            </w:pPr>
            <w:hyperlink r:id="rId27" w:history="1">
              <w:r w:rsidR="00D003F5" w:rsidRPr="00510E52">
                <w:rPr>
                  <w:rStyle w:val="Hyperlink"/>
                  <w:rFonts w:asciiTheme="minorHAnsi" w:hAnsiTheme="minorHAnsi" w:cs="Arial"/>
                  <w:color w:val="auto"/>
                  <w:sz w:val="18"/>
                  <w:szCs w:val="18"/>
                  <w:u w:val="none"/>
                  <w:lang w:val="hr-HR"/>
                </w:rPr>
                <w:t>Doc. dr. sc. Vanja Smokvina</w:t>
              </w:r>
            </w:hyperlink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EE95A" w14:textId="7789FB94" w:rsidR="00D003F5" w:rsidRPr="00510E52" w:rsidRDefault="00D003F5" w:rsidP="005F2C7F">
            <w:pPr>
              <w:shd w:val="clear" w:color="auto" w:fill="FFFFFF"/>
              <w:rPr>
                <w:rFonts w:asciiTheme="minorHAnsi" w:hAnsiTheme="minorHAnsi" w:cs="Arial"/>
                <w:color w:val="333333"/>
                <w:sz w:val="18"/>
                <w:szCs w:val="18"/>
                <w:lang w:val="hr-HR"/>
              </w:rPr>
            </w:pPr>
            <w:r w:rsidRPr="00510E52">
              <w:rPr>
                <w:rFonts w:asciiTheme="minorHAnsi" w:hAnsiTheme="minorHAnsi" w:cs="Arial"/>
                <w:color w:val="333333"/>
                <w:sz w:val="18"/>
                <w:szCs w:val="18"/>
                <w:lang w:val="hr-HR"/>
              </w:rPr>
              <w:t>15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AEAAD" w14:textId="77777777" w:rsidR="00D003F5" w:rsidRPr="00510E52" w:rsidRDefault="00D003F5" w:rsidP="005F2C7F">
            <w:pPr>
              <w:shd w:val="clear" w:color="auto" w:fill="FFFFFF"/>
              <w:rPr>
                <w:rFonts w:asciiTheme="minorHAnsi" w:hAnsiTheme="minorHAnsi" w:cs="Arial"/>
                <w:color w:val="333333"/>
                <w:sz w:val="18"/>
                <w:szCs w:val="18"/>
                <w:lang w:val="hr-HR"/>
              </w:rPr>
            </w:pPr>
            <w:r w:rsidRPr="00510E52">
              <w:rPr>
                <w:rFonts w:asciiTheme="minorHAnsi" w:hAnsiTheme="minorHAnsi" w:cs="Arial"/>
                <w:color w:val="333333"/>
                <w:sz w:val="18"/>
                <w:szCs w:val="18"/>
                <w:lang w:val="hr-HR"/>
              </w:rPr>
              <w:t> 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9C589" w14:textId="77777777" w:rsidR="00D003F5" w:rsidRPr="00510E52" w:rsidRDefault="00D003F5" w:rsidP="005F2C7F">
            <w:pPr>
              <w:shd w:val="clear" w:color="auto" w:fill="FFFFFF"/>
              <w:rPr>
                <w:rFonts w:asciiTheme="minorHAnsi" w:hAnsiTheme="minorHAnsi" w:cs="Arial"/>
                <w:color w:val="333333"/>
                <w:sz w:val="18"/>
                <w:szCs w:val="18"/>
                <w:lang w:val="hr-HR"/>
              </w:rPr>
            </w:pPr>
            <w:r w:rsidRPr="00510E52">
              <w:rPr>
                <w:rFonts w:asciiTheme="minorHAnsi" w:hAnsiTheme="minorHAnsi" w:cs="Arial"/>
                <w:color w:val="333333"/>
                <w:sz w:val="18"/>
                <w:szCs w:val="18"/>
                <w:lang w:val="hr-HR"/>
              </w:rPr>
              <w:t>1</w:t>
            </w:r>
          </w:p>
        </w:tc>
      </w:tr>
      <w:tr w:rsidR="00D003F5" w:rsidRPr="00510E52" w14:paraId="50C8C79A" w14:textId="77777777" w:rsidTr="00D003F5">
        <w:trPr>
          <w:trHeight w:val="330"/>
          <w:tblCellSpacing w:w="0" w:type="dxa"/>
        </w:trPr>
        <w:tc>
          <w:tcPr>
            <w:tcW w:w="1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FAFA7" w14:textId="77777777" w:rsidR="00D003F5" w:rsidRPr="00510E52" w:rsidRDefault="00E11080" w:rsidP="005F2C7F">
            <w:pPr>
              <w:shd w:val="clear" w:color="auto" w:fill="FFFFFF"/>
              <w:rPr>
                <w:rStyle w:val="Hyperlink"/>
                <w:rFonts w:asciiTheme="minorHAnsi" w:hAnsiTheme="minorHAnsi"/>
                <w:color w:val="auto"/>
                <w:sz w:val="18"/>
                <w:szCs w:val="18"/>
                <w:u w:val="none"/>
                <w:lang w:val="hr-HR"/>
              </w:rPr>
            </w:pPr>
            <w:hyperlink r:id="rId28" w:history="1">
              <w:r w:rsidR="00D003F5" w:rsidRPr="00510E52">
                <w:rPr>
                  <w:rStyle w:val="Hyperlink"/>
                  <w:rFonts w:asciiTheme="minorHAnsi" w:hAnsiTheme="minorHAnsi" w:cs="Arial"/>
                  <w:color w:val="auto"/>
                  <w:sz w:val="18"/>
                  <w:szCs w:val="18"/>
                  <w:u w:val="none"/>
                  <w:lang w:val="hr-HR"/>
                </w:rPr>
                <w:t>Mentalno zdravlje obitelji</w:t>
              </w:r>
            </w:hyperlink>
          </w:p>
        </w:tc>
        <w:tc>
          <w:tcPr>
            <w:tcW w:w="1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27E85" w14:textId="77777777" w:rsidR="00D003F5" w:rsidRPr="00510E52" w:rsidRDefault="00E11080" w:rsidP="005F2C7F">
            <w:pPr>
              <w:shd w:val="clear" w:color="auto" w:fill="FFFFFF"/>
              <w:rPr>
                <w:rStyle w:val="Hyperlink"/>
                <w:rFonts w:asciiTheme="minorHAnsi" w:hAnsiTheme="minorHAnsi"/>
                <w:color w:val="auto"/>
                <w:sz w:val="18"/>
                <w:szCs w:val="18"/>
                <w:u w:val="none"/>
                <w:lang w:val="hr-HR"/>
              </w:rPr>
            </w:pPr>
            <w:hyperlink r:id="rId29" w:history="1">
              <w:r w:rsidR="00D003F5" w:rsidRPr="00510E52">
                <w:rPr>
                  <w:rStyle w:val="Hyperlink"/>
                  <w:rFonts w:asciiTheme="minorHAnsi" w:hAnsiTheme="minorHAnsi" w:cs="Arial"/>
                  <w:color w:val="auto"/>
                  <w:sz w:val="18"/>
                  <w:szCs w:val="18"/>
                  <w:u w:val="none"/>
                  <w:lang w:val="hr-HR"/>
                </w:rPr>
                <w:t>Radoslav Kosić, viši predavač</w:t>
              </w:r>
            </w:hyperlink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505DF" w14:textId="76375968" w:rsidR="00D003F5" w:rsidRPr="00510E52" w:rsidRDefault="00D003F5" w:rsidP="005F2C7F">
            <w:pPr>
              <w:shd w:val="clear" w:color="auto" w:fill="FFFFFF"/>
              <w:rPr>
                <w:rFonts w:asciiTheme="minorHAnsi" w:hAnsiTheme="minorHAnsi" w:cs="Arial"/>
                <w:color w:val="333333"/>
                <w:sz w:val="18"/>
                <w:szCs w:val="18"/>
                <w:lang w:val="hr-HR"/>
              </w:rPr>
            </w:pPr>
            <w:r w:rsidRPr="00510E52">
              <w:rPr>
                <w:rFonts w:asciiTheme="minorHAnsi" w:hAnsiTheme="minorHAnsi" w:cs="Arial"/>
                <w:color w:val="333333"/>
                <w:sz w:val="18"/>
                <w:szCs w:val="18"/>
                <w:lang w:val="hr-HR"/>
              </w:rPr>
              <w:t>15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F1AF2" w14:textId="77777777" w:rsidR="00D003F5" w:rsidRPr="00510E52" w:rsidRDefault="00D003F5" w:rsidP="005F2C7F">
            <w:pPr>
              <w:shd w:val="clear" w:color="auto" w:fill="FFFFFF"/>
              <w:rPr>
                <w:rFonts w:asciiTheme="minorHAnsi" w:hAnsiTheme="minorHAnsi" w:cs="Arial"/>
                <w:color w:val="333333"/>
                <w:sz w:val="18"/>
                <w:szCs w:val="18"/>
                <w:lang w:val="hr-HR"/>
              </w:rPr>
            </w:pPr>
            <w:r w:rsidRPr="00510E52">
              <w:rPr>
                <w:rFonts w:asciiTheme="minorHAnsi" w:hAnsiTheme="minorHAnsi" w:cs="Arial"/>
                <w:color w:val="333333"/>
                <w:sz w:val="18"/>
                <w:szCs w:val="18"/>
                <w:lang w:val="hr-HR"/>
              </w:rPr>
              <w:t>30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99513" w14:textId="77777777" w:rsidR="00D003F5" w:rsidRPr="00510E52" w:rsidRDefault="00D003F5" w:rsidP="005F2C7F">
            <w:pPr>
              <w:shd w:val="clear" w:color="auto" w:fill="FFFFFF"/>
              <w:rPr>
                <w:rFonts w:asciiTheme="minorHAnsi" w:hAnsiTheme="minorHAnsi" w:cs="Arial"/>
                <w:color w:val="333333"/>
                <w:sz w:val="18"/>
                <w:szCs w:val="18"/>
                <w:lang w:val="hr-HR"/>
              </w:rPr>
            </w:pPr>
            <w:r w:rsidRPr="00510E52">
              <w:rPr>
                <w:rFonts w:asciiTheme="minorHAnsi" w:hAnsiTheme="minorHAnsi" w:cs="Arial"/>
                <w:color w:val="333333"/>
                <w:sz w:val="18"/>
                <w:szCs w:val="18"/>
                <w:lang w:val="hr-HR"/>
              </w:rPr>
              <w:t>3</w:t>
            </w:r>
          </w:p>
        </w:tc>
      </w:tr>
      <w:tr w:rsidR="00D003F5" w:rsidRPr="00510E52" w14:paraId="476E60EE" w14:textId="77777777" w:rsidTr="00D003F5">
        <w:trPr>
          <w:trHeight w:val="330"/>
          <w:tblCellSpacing w:w="0" w:type="dxa"/>
        </w:trPr>
        <w:tc>
          <w:tcPr>
            <w:tcW w:w="1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E46A5" w14:textId="77777777" w:rsidR="00D003F5" w:rsidRPr="00510E52" w:rsidRDefault="00D003F5" w:rsidP="005F2C7F">
            <w:pPr>
              <w:shd w:val="clear" w:color="auto" w:fill="FFFFFF"/>
              <w:rPr>
                <w:rFonts w:asciiTheme="minorHAnsi" w:hAnsiTheme="minorHAnsi" w:cs="Arial"/>
                <w:color w:val="333333"/>
                <w:sz w:val="18"/>
                <w:szCs w:val="18"/>
                <w:lang w:val="hr-HR"/>
              </w:rPr>
            </w:pPr>
            <w:r w:rsidRPr="00510E52">
              <w:rPr>
                <w:rFonts w:asciiTheme="minorHAnsi" w:hAnsiTheme="minorHAnsi" w:cs="Arial"/>
                <w:b/>
                <w:bCs/>
                <w:color w:val="333333"/>
                <w:sz w:val="18"/>
                <w:szCs w:val="18"/>
                <w:lang w:val="hr-HR"/>
              </w:rPr>
              <w:t>UKUPNO</w:t>
            </w:r>
          </w:p>
        </w:tc>
        <w:tc>
          <w:tcPr>
            <w:tcW w:w="1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910C3" w14:textId="77777777" w:rsidR="00D003F5" w:rsidRPr="00510E52" w:rsidRDefault="00D003F5" w:rsidP="005F2C7F">
            <w:pPr>
              <w:shd w:val="clear" w:color="auto" w:fill="FFFFFF"/>
              <w:rPr>
                <w:rFonts w:asciiTheme="minorHAnsi" w:hAnsiTheme="minorHAnsi" w:cs="Arial"/>
                <w:color w:val="333333"/>
                <w:sz w:val="18"/>
                <w:szCs w:val="18"/>
                <w:lang w:val="hr-HR"/>
              </w:rPr>
            </w:pPr>
            <w:r w:rsidRPr="00510E52">
              <w:rPr>
                <w:rFonts w:asciiTheme="minorHAnsi" w:hAnsiTheme="minorHAnsi" w:cs="Arial"/>
                <w:color w:val="333333"/>
                <w:sz w:val="18"/>
                <w:szCs w:val="18"/>
                <w:lang w:val="hr-HR"/>
              </w:rPr>
              <w:t> 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25530" w14:textId="795EE21E" w:rsidR="00D003F5" w:rsidRPr="00510E52" w:rsidRDefault="00D003F5" w:rsidP="005F2C7F">
            <w:pPr>
              <w:shd w:val="clear" w:color="auto" w:fill="FFFFFF"/>
              <w:rPr>
                <w:rFonts w:asciiTheme="minorHAnsi" w:hAnsiTheme="minorHAnsi" w:cs="Arial"/>
                <w:color w:val="333333"/>
                <w:sz w:val="18"/>
                <w:szCs w:val="18"/>
                <w:lang w:val="hr-HR"/>
              </w:rPr>
            </w:pPr>
            <w:r w:rsidRPr="00510E52">
              <w:rPr>
                <w:rFonts w:asciiTheme="minorHAnsi" w:hAnsiTheme="minorHAnsi" w:cs="Arial"/>
                <w:b/>
                <w:bCs/>
                <w:color w:val="333333"/>
                <w:sz w:val="18"/>
                <w:szCs w:val="18"/>
                <w:lang w:val="hr-HR"/>
              </w:rPr>
              <w:t>125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AECCC" w14:textId="77777777" w:rsidR="00D003F5" w:rsidRPr="00510E52" w:rsidRDefault="00D003F5" w:rsidP="005F2C7F">
            <w:pPr>
              <w:shd w:val="clear" w:color="auto" w:fill="FFFFFF"/>
              <w:rPr>
                <w:rFonts w:asciiTheme="minorHAnsi" w:hAnsiTheme="minorHAnsi" w:cs="Arial"/>
                <w:color w:val="333333"/>
                <w:sz w:val="18"/>
                <w:szCs w:val="18"/>
                <w:lang w:val="hr-HR"/>
              </w:rPr>
            </w:pPr>
            <w:r w:rsidRPr="00510E52">
              <w:rPr>
                <w:rFonts w:asciiTheme="minorHAnsi" w:hAnsiTheme="minorHAnsi" w:cs="Arial"/>
                <w:b/>
                <w:bCs/>
                <w:color w:val="333333"/>
                <w:sz w:val="18"/>
                <w:szCs w:val="18"/>
                <w:lang w:val="hr-HR"/>
              </w:rPr>
              <w:t>195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B5090" w14:textId="77777777" w:rsidR="00D003F5" w:rsidRPr="00510E52" w:rsidRDefault="00D003F5" w:rsidP="005F2C7F">
            <w:pPr>
              <w:shd w:val="clear" w:color="auto" w:fill="FFFFFF"/>
              <w:rPr>
                <w:rFonts w:asciiTheme="minorHAnsi" w:hAnsiTheme="minorHAnsi" w:cs="Arial"/>
                <w:color w:val="333333"/>
                <w:sz w:val="18"/>
                <w:szCs w:val="18"/>
                <w:lang w:val="hr-HR"/>
              </w:rPr>
            </w:pPr>
            <w:r w:rsidRPr="00510E52">
              <w:rPr>
                <w:rFonts w:asciiTheme="minorHAnsi" w:hAnsiTheme="minorHAnsi" w:cs="Arial"/>
                <w:b/>
                <w:bCs/>
                <w:color w:val="333333"/>
                <w:sz w:val="18"/>
                <w:szCs w:val="18"/>
                <w:lang w:val="hr-HR"/>
              </w:rPr>
              <w:t>30</w:t>
            </w:r>
          </w:p>
        </w:tc>
      </w:tr>
    </w:tbl>
    <w:p w14:paraId="70896246" w14:textId="77777777" w:rsidR="00E01E07" w:rsidRDefault="00E01E07" w:rsidP="00E01E07">
      <w:pPr>
        <w:rPr>
          <w:rFonts w:asciiTheme="minorHAnsi" w:hAnsiTheme="minorHAnsi" w:cs="Arial"/>
          <w:color w:val="000000"/>
          <w:sz w:val="20"/>
          <w:lang w:val="hr-HR"/>
        </w:rPr>
      </w:pPr>
    </w:p>
    <w:p w14:paraId="618C1322" w14:textId="77777777" w:rsidR="00E01E07" w:rsidRDefault="00E01E07" w:rsidP="00E01E07">
      <w:pPr>
        <w:spacing w:line="360" w:lineRule="auto"/>
        <w:rPr>
          <w:rFonts w:asciiTheme="minorHAnsi" w:hAnsiTheme="minorHAnsi"/>
          <w:sz w:val="20"/>
          <w:lang w:val="es-US"/>
        </w:rPr>
      </w:pPr>
      <w:r w:rsidRPr="00E01E07">
        <w:rPr>
          <w:rFonts w:asciiTheme="minorHAnsi" w:hAnsiTheme="minorHAnsi"/>
          <w:sz w:val="20"/>
          <w:lang w:val="es-US"/>
        </w:rPr>
        <w:t xml:space="preserve">Puna cijena programa: 9.000,00 HRK </w:t>
      </w:r>
    </w:p>
    <w:p w14:paraId="55C6FB5B" w14:textId="77777777" w:rsidR="00E01E07" w:rsidRPr="00B42399" w:rsidRDefault="00E01E07" w:rsidP="00E01E07">
      <w:pPr>
        <w:spacing w:line="360" w:lineRule="auto"/>
        <w:rPr>
          <w:rFonts w:asciiTheme="minorHAnsi" w:hAnsiTheme="minorHAnsi"/>
          <w:b/>
          <w:sz w:val="16"/>
          <w:lang w:val="es-US"/>
        </w:rPr>
      </w:pPr>
      <w:r w:rsidRPr="00B42399">
        <w:rPr>
          <w:rFonts w:asciiTheme="minorHAnsi" w:hAnsiTheme="minorHAnsi"/>
          <w:b/>
          <w:sz w:val="20"/>
          <w:lang w:val="es-US"/>
        </w:rPr>
        <w:t>Za 20 polaznika osigurane su parcijalne stipendije u iznosu od 2.500,00 HRK</w:t>
      </w:r>
    </w:p>
    <w:p w14:paraId="4DA5C380" w14:textId="77777777" w:rsidR="00583B36" w:rsidRPr="00583B36" w:rsidRDefault="00E01E07" w:rsidP="000352ED">
      <w:pPr>
        <w:pStyle w:val="Body10ptVerdana"/>
        <w:spacing w:after="240" w:line="360" w:lineRule="auto"/>
        <w:rPr>
          <w:b w:val="0"/>
        </w:rPr>
      </w:pPr>
      <w:r w:rsidRPr="002411E9">
        <w:rPr>
          <w:b w:val="0"/>
        </w:rPr>
        <w:t>Cijena programa umanjena za iznos parcijalne stipendije: 6.500,00 HRK</w:t>
      </w:r>
    </w:p>
    <w:p w14:paraId="6B49DF7D" w14:textId="16B58B90" w:rsidR="00583B36" w:rsidRPr="00583B36" w:rsidRDefault="00A81251" w:rsidP="00583B36">
      <w:pPr>
        <w:pStyle w:val="Body10ptVerdana"/>
        <w:spacing w:before="120"/>
        <w:jc w:val="center"/>
        <w:rPr>
          <w:sz w:val="24"/>
        </w:rPr>
      </w:pPr>
      <w:r w:rsidRPr="00583B36">
        <w:rPr>
          <w:sz w:val="24"/>
        </w:rPr>
        <w:t>N</w:t>
      </w:r>
      <w:r w:rsidR="002411E9" w:rsidRPr="00583B36">
        <w:rPr>
          <w:sz w:val="24"/>
        </w:rPr>
        <w:t xml:space="preserve">adamo se da ćete </w:t>
      </w:r>
      <w:r w:rsidRPr="00583B36">
        <w:rPr>
          <w:sz w:val="24"/>
        </w:rPr>
        <w:t xml:space="preserve">prepoznati vrijednost Programa </w:t>
      </w:r>
      <w:r w:rsidR="00583B36">
        <w:rPr>
          <w:sz w:val="24"/>
        </w:rPr>
        <w:t xml:space="preserve">te, </w:t>
      </w:r>
      <w:r w:rsidRPr="00583B36">
        <w:rPr>
          <w:sz w:val="24"/>
        </w:rPr>
        <w:t>u skladu s</w:t>
      </w:r>
      <w:r w:rsidR="0086308C">
        <w:rPr>
          <w:sz w:val="24"/>
        </w:rPr>
        <w:t>a</w:t>
      </w:r>
      <w:r w:rsidRPr="00583B36">
        <w:rPr>
          <w:sz w:val="24"/>
        </w:rPr>
        <w:t xml:space="preserve"> svojim </w:t>
      </w:r>
      <w:r w:rsidRPr="00C918C1">
        <w:rPr>
          <w:sz w:val="24"/>
        </w:rPr>
        <w:t xml:space="preserve">mogućnostima, podržati upis </w:t>
      </w:r>
      <w:r w:rsidR="0057340A" w:rsidRPr="00C918C1">
        <w:rPr>
          <w:sz w:val="24"/>
        </w:rPr>
        <w:t>djelatnika vaše ordinacije</w:t>
      </w:r>
      <w:r w:rsidRPr="00C918C1">
        <w:rPr>
          <w:sz w:val="24"/>
        </w:rPr>
        <w:t>.</w:t>
      </w:r>
    </w:p>
    <w:p w14:paraId="0C0F9E06" w14:textId="77777777" w:rsidR="00583B36" w:rsidRDefault="00730EB6" w:rsidP="00730EB6">
      <w:pPr>
        <w:jc w:val="center"/>
        <w:rPr>
          <w:rFonts w:asciiTheme="minorHAnsi" w:hAnsiTheme="minorHAnsi" w:cs="Arial"/>
          <w:color w:val="000000"/>
          <w:sz w:val="20"/>
          <w:lang w:val="hr-HR"/>
        </w:rPr>
      </w:pPr>
      <w:r w:rsidRPr="003A7580">
        <w:rPr>
          <w:rFonts w:asciiTheme="minorHAnsi" w:hAnsiTheme="minorHAnsi" w:cs="Arial"/>
          <w:color w:val="000000"/>
          <w:sz w:val="20"/>
          <w:lang w:val="hr-HR"/>
        </w:rPr>
        <w:t>Više informacija</w:t>
      </w:r>
      <w:r w:rsidR="00C92121">
        <w:rPr>
          <w:rFonts w:asciiTheme="minorHAnsi" w:hAnsiTheme="minorHAnsi" w:cs="Arial"/>
          <w:color w:val="000000"/>
          <w:sz w:val="20"/>
          <w:lang w:val="hr-HR"/>
        </w:rPr>
        <w:t xml:space="preserve"> o programu i prijavama</w:t>
      </w:r>
      <w:r w:rsidRPr="003A7580">
        <w:rPr>
          <w:rFonts w:asciiTheme="minorHAnsi" w:hAnsiTheme="minorHAnsi" w:cs="Arial"/>
          <w:color w:val="000000"/>
          <w:sz w:val="20"/>
          <w:lang w:val="hr-HR"/>
        </w:rPr>
        <w:t xml:space="preserve"> </w:t>
      </w:r>
      <w:r w:rsidR="00C92121">
        <w:rPr>
          <w:rFonts w:asciiTheme="minorHAnsi" w:hAnsiTheme="minorHAnsi" w:cs="Arial"/>
          <w:color w:val="000000"/>
          <w:sz w:val="20"/>
          <w:lang w:val="hr-HR"/>
        </w:rPr>
        <w:t>možete pronaći</w:t>
      </w:r>
      <w:r w:rsidRPr="003A7580">
        <w:rPr>
          <w:rFonts w:asciiTheme="minorHAnsi" w:hAnsiTheme="minorHAnsi" w:cs="Arial"/>
          <w:color w:val="000000"/>
          <w:sz w:val="20"/>
          <w:lang w:val="hr-HR"/>
        </w:rPr>
        <w:t xml:space="preserve"> na </w:t>
      </w:r>
      <w:r w:rsidR="00C92121">
        <w:rPr>
          <w:rFonts w:asciiTheme="minorHAnsi" w:hAnsiTheme="minorHAnsi" w:cs="Arial"/>
          <w:color w:val="000000"/>
          <w:sz w:val="20"/>
          <w:lang w:val="hr-HR"/>
        </w:rPr>
        <w:t>internetskoj</w:t>
      </w:r>
      <w:r w:rsidRPr="003A7580">
        <w:rPr>
          <w:rFonts w:asciiTheme="minorHAnsi" w:hAnsiTheme="minorHAnsi" w:cs="Arial"/>
          <w:color w:val="000000"/>
          <w:sz w:val="20"/>
          <w:lang w:val="hr-HR"/>
        </w:rPr>
        <w:t xml:space="preserve"> stranici </w:t>
      </w:r>
    </w:p>
    <w:p w14:paraId="4E2DF6F7" w14:textId="77777777" w:rsidR="00730EB6" w:rsidRPr="003A7580" w:rsidRDefault="00E11080" w:rsidP="00730EB6">
      <w:pPr>
        <w:jc w:val="center"/>
        <w:rPr>
          <w:rFonts w:asciiTheme="minorHAnsi" w:hAnsiTheme="minorHAnsi" w:cs="Arial"/>
          <w:color w:val="000000"/>
          <w:sz w:val="20"/>
          <w:lang w:val="hr-HR"/>
        </w:rPr>
      </w:pPr>
      <w:hyperlink r:id="rId30" w:history="1">
        <w:r w:rsidR="00583B36" w:rsidRPr="00583B36">
          <w:rPr>
            <w:rStyle w:val="Hyperlink"/>
            <w:rFonts w:asciiTheme="minorHAnsi" w:hAnsiTheme="minorHAnsi" w:cs="Arial"/>
            <w:sz w:val="20"/>
            <w:lang w:val="hr-HR"/>
          </w:rPr>
          <w:t>Fakulteta zdravstvenih studija u Rijeci</w:t>
        </w:r>
      </w:hyperlink>
    </w:p>
    <w:p w14:paraId="546830B4" w14:textId="77777777" w:rsidR="00730EB6" w:rsidRPr="00730EB6" w:rsidRDefault="00730EB6" w:rsidP="00730EB6">
      <w:pPr>
        <w:pStyle w:val="Body10ptVerdana"/>
        <w:jc w:val="center"/>
        <w:rPr>
          <w:sz w:val="22"/>
        </w:rPr>
      </w:pPr>
    </w:p>
    <w:sectPr w:rsidR="00730EB6" w:rsidRPr="00730EB6" w:rsidSect="0014122C">
      <w:headerReference w:type="default" r:id="rId31"/>
      <w:footerReference w:type="default" r:id="rId32"/>
      <w:pgSz w:w="11900" w:h="16840"/>
      <w:pgMar w:top="587" w:right="1530" w:bottom="509" w:left="1530" w:header="1577" w:footer="14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B497AB" w14:textId="77777777" w:rsidR="00362681" w:rsidRDefault="00362681" w:rsidP="000C3710">
      <w:r>
        <w:separator/>
      </w:r>
    </w:p>
  </w:endnote>
  <w:endnote w:type="continuationSeparator" w:id="0">
    <w:p w14:paraId="3EA364D0" w14:textId="77777777" w:rsidR="00362681" w:rsidRDefault="00362681" w:rsidP="000C3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E5D1A" w14:textId="77777777" w:rsidR="00A71AB3" w:rsidRPr="00A71AB3" w:rsidRDefault="0038200F">
    <w:pPr>
      <w:pStyle w:val="Footer"/>
      <w:rPr>
        <w:rFonts w:ascii="Arial" w:hAnsi="Arial" w:cs="Arial"/>
        <w:sz w:val="18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89EF75" wp14:editId="36B4277B">
              <wp:simplePos x="0" y="0"/>
              <wp:positionH relativeFrom="column">
                <wp:posOffset>-18630</wp:posOffset>
              </wp:positionH>
              <wp:positionV relativeFrom="paragraph">
                <wp:posOffset>43180</wp:posOffset>
              </wp:positionV>
              <wp:extent cx="6058535" cy="34544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5853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1479DC9" w14:textId="77777777" w:rsidR="00DF6276" w:rsidRPr="00F96282" w:rsidRDefault="00DF6276" w:rsidP="00DF6276">
                          <w:pPr>
                            <w:spacing w:line="276" w:lineRule="auto"/>
                            <w:rPr>
                              <w:rFonts w:ascii="Arial" w:hAnsi="Arial" w:cs="Arial"/>
                              <w:color w:val="A6A6A6"/>
                              <w:sz w:val="16"/>
                              <w:lang w:val="es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/>
                              <w:sz w:val="16"/>
                              <w:lang w:val="es-US"/>
                            </w:rPr>
                            <w:t>Fond Ujedinjenih naroda za djecu | Radnička cesta 41/VII |</w:t>
                          </w:r>
                          <w:r w:rsidRPr="001712EB">
                            <w:rPr>
                              <w:rFonts w:ascii="Arial" w:hAnsi="Arial" w:cs="Arial"/>
                              <w:color w:val="A6A6A6"/>
                              <w:sz w:val="16"/>
                              <w:lang w:val="es-US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A6A6A6"/>
                              <w:sz w:val="16"/>
                              <w:lang w:val="es-US"/>
                            </w:rPr>
                            <w:t>10 000 Zagreb | Tel. 01 2442660 | Fax 01 2442662 | info@unicef.hr</w:t>
                          </w:r>
                        </w:p>
                        <w:p w14:paraId="537CE144" w14:textId="77777777" w:rsidR="00A71AB3" w:rsidRPr="00F96282" w:rsidRDefault="00A71AB3" w:rsidP="007C7F78">
                          <w:pPr>
                            <w:spacing w:line="276" w:lineRule="auto"/>
                            <w:rPr>
                              <w:rFonts w:ascii="Arial" w:hAnsi="Arial" w:cs="Arial"/>
                              <w:color w:val="A6A6A6"/>
                              <w:sz w:val="16"/>
                              <w:lang w:val="es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89EF7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1.45pt;margin-top:3.4pt;width:477.0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" filled="f" stroked="f">
              <v:path arrowok="t"/>
              <v:textbox>
                <w:txbxContent>
                  <w:p w14:paraId="21479DC9" w14:textId="77777777" w:rsidR="00DF6276" w:rsidRPr="00F96282" w:rsidRDefault="00DF6276" w:rsidP="00DF6276">
                    <w:pPr>
                      <w:spacing w:line="276" w:lineRule="auto"/>
                      <w:rPr>
                        <w:rFonts w:ascii="Arial" w:hAnsi="Arial" w:cs="Arial"/>
                        <w:color w:val="A6A6A6"/>
                        <w:sz w:val="16"/>
                        <w:lang w:val="es-US"/>
                      </w:rPr>
                    </w:pPr>
                    <w:r>
                      <w:rPr>
                        <w:rFonts w:ascii="Arial" w:hAnsi="Arial" w:cs="Arial"/>
                        <w:color w:val="A6A6A6"/>
                        <w:sz w:val="16"/>
                        <w:lang w:val="es-US"/>
                      </w:rPr>
                      <w:t>Fond Ujedinjenih naroda za djecu | Radnička cesta 41/VII |</w:t>
                    </w:r>
                    <w:r w:rsidRPr="001712EB">
                      <w:rPr>
                        <w:rFonts w:ascii="Arial" w:hAnsi="Arial" w:cs="Arial"/>
                        <w:color w:val="A6A6A6"/>
                        <w:sz w:val="16"/>
                        <w:lang w:val="es-US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A6A6A6"/>
                        <w:sz w:val="16"/>
                        <w:lang w:val="es-US"/>
                      </w:rPr>
                      <w:t>10 000 Zagreb | Tel. 01 2442660 | Fax 01 2442662 | info@unicef.hr</w:t>
                    </w:r>
                  </w:p>
                  <w:p w14:paraId="537CE144" w14:textId="77777777" w:rsidR="00A71AB3" w:rsidRPr="00F96282" w:rsidRDefault="00A71AB3" w:rsidP="007C7F78">
                    <w:pPr>
                      <w:spacing w:line="276" w:lineRule="auto"/>
                      <w:rPr>
                        <w:rFonts w:ascii="Arial" w:hAnsi="Arial" w:cs="Arial"/>
                        <w:color w:val="A6A6A6"/>
                        <w:sz w:val="16"/>
                        <w:lang w:val="es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385B7A91" wp14:editId="2879E132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819775" cy="0"/>
              <wp:effectExtent l="0" t="0" r="22225" b="254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197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E90556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58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" strokecolor="#a6a6a6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BABDD3" w14:textId="77777777" w:rsidR="00362681" w:rsidRDefault="00362681" w:rsidP="000C3710">
      <w:r>
        <w:separator/>
      </w:r>
    </w:p>
  </w:footnote>
  <w:footnote w:type="continuationSeparator" w:id="0">
    <w:p w14:paraId="6783AD57" w14:textId="77777777" w:rsidR="00362681" w:rsidRDefault="00362681" w:rsidP="000C3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BFD37C" w14:textId="77777777" w:rsidR="00756755" w:rsidRDefault="0065012C" w:rsidP="007C7F78">
    <w:pPr>
      <w:pStyle w:val="Heading3"/>
    </w:pPr>
    <w:r>
      <w:rPr>
        <w:noProof/>
        <w:lang w:val="hr-HR" w:eastAsia="hr-HR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231E5F66" wp14:editId="5F3E87C5">
              <wp:simplePos x="0" y="0"/>
              <wp:positionH relativeFrom="column">
                <wp:posOffset>-12700</wp:posOffset>
              </wp:positionH>
              <wp:positionV relativeFrom="paragraph">
                <wp:posOffset>58420</wp:posOffset>
              </wp:positionV>
              <wp:extent cx="5819775" cy="0"/>
              <wp:effectExtent l="0" t="0" r="22225" b="254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197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6EDCB6" id="Straight Connector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pt,4.6pt" to="457.2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" strokecolor="#a6a6a6">
              <v:stroke joinstyle="miter"/>
              <o:lock v:ext="edit" shapetype="f"/>
            </v:line>
          </w:pict>
        </mc:Fallback>
      </mc:AlternateContent>
    </w:r>
    <w:r>
      <w:rPr>
        <w:noProof/>
        <w:lang w:val="hr-HR" w:eastAsia="hr-HR"/>
      </w:rPr>
      <w:drawing>
        <wp:anchor distT="0" distB="0" distL="114300" distR="114300" simplePos="0" relativeHeight="251660288" behindDoc="1" locked="0" layoutInCell="1" allowOverlap="1" wp14:anchorId="7CEB87D9" wp14:editId="72C796A0">
          <wp:simplePos x="0" y="0"/>
          <wp:positionH relativeFrom="column">
            <wp:posOffset>3004820</wp:posOffset>
          </wp:positionH>
          <wp:positionV relativeFrom="paragraph">
            <wp:posOffset>-528320</wp:posOffset>
          </wp:positionV>
          <wp:extent cx="2816225" cy="467995"/>
          <wp:effectExtent l="0" t="0" r="0" b="0"/>
          <wp:wrapTight wrapText="bothSides">
            <wp:wrapPolygon edited="0">
              <wp:start x="8036" y="879"/>
              <wp:lineTo x="292" y="5275"/>
              <wp:lineTo x="292" y="15826"/>
              <wp:lineTo x="8036" y="16706"/>
              <wp:lineTo x="8036" y="20223"/>
              <wp:lineTo x="8621" y="20223"/>
              <wp:lineTo x="18702" y="17585"/>
              <wp:lineTo x="21332" y="15826"/>
              <wp:lineTo x="21040" y="5275"/>
              <wp:lineTo x="8621" y="879"/>
              <wp:lineTo x="8036" y="879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NICEF_zasvakodijete_Cyan_Horizontal_rgb_H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6225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490550478"/>
        <w:docPartObj>
          <w:docPartGallery w:val="Page Numbers (Margins)"/>
          <w:docPartUnique/>
        </w:docPartObj>
      </w:sdtPr>
      <w:sdtEndPr/>
      <w:sdtContent>
        <w:r w:rsidR="00341A1A">
          <w:rPr>
            <w:noProof/>
            <w:lang w:val="hr-HR" w:eastAsia="hr-HR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6DEA6FA2" wp14:editId="55C98F43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C110CE" w14:textId="77777777" w:rsidR="00341A1A" w:rsidRPr="00341A1A" w:rsidRDefault="00341A1A" w:rsidP="00341A1A">
                              <w:pPr>
                                <w:pBdr>
                                  <w:bottom w:val="single" w:sz="4" w:space="1" w:color="auto"/>
                                </w:pBdr>
                                <w:jc w:val="center"/>
                                <w:rPr>
                                  <w:rFonts w:asciiTheme="majorHAnsi" w:hAnsiTheme="majorHAnsi"/>
                                  <w:sz w:val="20"/>
                                </w:rPr>
                              </w:pPr>
                              <w:r w:rsidRPr="00341A1A">
                                <w:rPr>
                                  <w:rFonts w:asciiTheme="majorHAnsi" w:hAnsiTheme="majorHAnsi"/>
                                  <w:sz w:val="20"/>
                                </w:rPr>
                                <w:fldChar w:fldCharType="begin"/>
                              </w:r>
                              <w:r w:rsidRPr="00341A1A">
                                <w:rPr>
                                  <w:rFonts w:asciiTheme="majorHAnsi" w:hAnsiTheme="majorHAnsi"/>
                                  <w:sz w:val="20"/>
                                </w:rPr>
                                <w:instrText xml:space="preserve"> PAGE   \* MERGEFORMAT </w:instrText>
                              </w:r>
                              <w:r w:rsidRPr="00341A1A">
                                <w:rPr>
                                  <w:rFonts w:asciiTheme="majorHAnsi" w:hAnsiTheme="majorHAnsi"/>
                                  <w:sz w:val="20"/>
                                </w:rPr>
                                <w:fldChar w:fldCharType="separate"/>
                              </w:r>
                              <w:r w:rsidR="00E11080">
                                <w:rPr>
                                  <w:rFonts w:asciiTheme="majorHAnsi" w:hAnsiTheme="majorHAnsi"/>
                                  <w:noProof/>
                                  <w:sz w:val="20"/>
                                </w:rPr>
                                <w:t>2</w:t>
                              </w:r>
                              <w:r w:rsidRPr="00341A1A">
                                <w:rPr>
                                  <w:rFonts w:asciiTheme="majorHAnsi" w:hAnsiTheme="majorHAnsi"/>
                                  <w:noProof/>
                                  <w:sz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DEA6FA2" id="Rectangle 1" o:spid="_x0000_s1026" style="position:absolute;left:0;text-align:left;margin-left:6.1pt;margin-top:0;width:57.3pt;height:25.95pt;z-index:251662336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" o:allowincell="f" stroked="f">
                  <v:textbox>
                    <w:txbxContent>
                      <w:p w14:paraId="66C110CE" w14:textId="77777777" w:rsidR="00341A1A" w:rsidRPr="00341A1A" w:rsidRDefault="00341A1A" w:rsidP="00341A1A">
                        <w:pPr>
                          <w:pBdr>
                            <w:bottom w:val="single" w:sz="4" w:space="1" w:color="auto"/>
                          </w:pBdr>
                          <w:jc w:val="center"/>
                          <w:rPr>
                            <w:rFonts w:asciiTheme="majorHAnsi" w:hAnsiTheme="majorHAnsi"/>
                            <w:sz w:val="20"/>
                          </w:rPr>
                        </w:pPr>
                        <w:r w:rsidRPr="00341A1A">
                          <w:rPr>
                            <w:rFonts w:asciiTheme="majorHAnsi" w:hAnsiTheme="majorHAnsi"/>
                            <w:sz w:val="20"/>
                          </w:rPr>
                          <w:fldChar w:fldCharType="begin"/>
                        </w:r>
                        <w:r w:rsidRPr="00341A1A">
                          <w:rPr>
                            <w:rFonts w:asciiTheme="majorHAnsi" w:hAnsiTheme="majorHAnsi"/>
                            <w:sz w:val="20"/>
                          </w:rPr>
                          <w:instrText xml:space="preserve"> PAGE   \* MERGEFORMAT </w:instrText>
                        </w:r>
                        <w:r w:rsidRPr="00341A1A">
                          <w:rPr>
                            <w:rFonts w:asciiTheme="majorHAnsi" w:hAnsiTheme="majorHAnsi"/>
                            <w:sz w:val="20"/>
                          </w:rPr>
                          <w:fldChar w:fldCharType="separate"/>
                        </w:r>
                        <w:r w:rsidR="00E11080">
                          <w:rPr>
                            <w:rFonts w:asciiTheme="majorHAnsi" w:hAnsiTheme="majorHAnsi"/>
                            <w:noProof/>
                            <w:sz w:val="20"/>
                          </w:rPr>
                          <w:t>2</w:t>
                        </w:r>
                        <w:r w:rsidRPr="00341A1A">
                          <w:rPr>
                            <w:rFonts w:asciiTheme="majorHAnsi" w:hAnsiTheme="majorHAnsi"/>
                            <w:noProof/>
                            <w:sz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FFFFFF1D"/>
    <w:multiLevelType w:val="multilevel"/>
    <w:tmpl w:val="FF58A0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E9E0A6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2E061D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7E2E6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165AE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9E4674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148D9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7AE5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7847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81AA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80EDC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E"/>
    <w:multiLevelType w:val="singleLevel"/>
    <w:tmpl w:val="2B247138"/>
    <w:lvl w:ilvl="0">
      <w:numFmt w:val="bullet"/>
      <w:lvlText w:val="*"/>
      <w:lvlJc w:val="left"/>
    </w:lvl>
  </w:abstractNum>
  <w:abstractNum w:abstractNumId="12" w15:restartNumberingAfterBreak="0">
    <w:nsid w:val="01E141C7"/>
    <w:multiLevelType w:val="multilevel"/>
    <w:tmpl w:val="57166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63B23F5"/>
    <w:multiLevelType w:val="hybridMultilevel"/>
    <w:tmpl w:val="558A26B2"/>
    <w:lvl w:ilvl="0" w:tplc="E9FE3A5C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10D332C1"/>
    <w:multiLevelType w:val="hybridMultilevel"/>
    <w:tmpl w:val="BEB25FB0"/>
    <w:lvl w:ilvl="0" w:tplc="738895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000965"/>
    <w:multiLevelType w:val="hybridMultilevel"/>
    <w:tmpl w:val="26947E5C"/>
    <w:lvl w:ilvl="0" w:tplc="738895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7252C9"/>
    <w:multiLevelType w:val="hybridMultilevel"/>
    <w:tmpl w:val="6E5C1E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6F4480"/>
    <w:multiLevelType w:val="hybridMultilevel"/>
    <w:tmpl w:val="29D68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F6398E"/>
    <w:multiLevelType w:val="hybridMultilevel"/>
    <w:tmpl w:val="3814E1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38895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7CB5EE1"/>
    <w:multiLevelType w:val="hybridMultilevel"/>
    <w:tmpl w:val="472840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B2440C2"/>
    <w:multiLevelType w:val="hybridMultilevel"/>
    <w:tmpl w:val="3014D3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D3390D"/>
    <w:multiLevelType w:val="hybridMultilevel"/>
    <w:tmpl w:val="C5CCD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54497C"/>
    <w:multiLevelType w:val="hybridMultilevel"/>
    <w:tmpl w:val="9A343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79871B4"/>
    <w:multiLevelType w:val="hybridMultilevel"/>
    <w:tmpl w:val="CA2EF0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A6366B"/>
    <w:multiLevelType w:val="hybridMultilevel"/>
    <w:tmpl w:val="CC08C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DA45E7"/>
    <w:multiLevelType w:val="hybridMultilevel"/>
    <w:tmpl w:val="D6FC0D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5C72AF"/>
    <w:multiLevelType w:val="hybridMultilevel"/>
    <w:tmpl w:val="F1EC79B4"/>
    <w:lvl w:ilvl="0" w:tplc="C674F418">
      <w:numFmt w:val="bullet"/>
      <w:lvlText w:val=""/>
      <w:lvlJc w:val="left"/>
      <w:pPr>
        <w:ind w:left="720" w:hanging="360"/>
      </w:pPr>
      <w:rPr>
        <w:rFonts w:ascii="Symbol" w:eastAsia="Calibri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0D422D"/>
    <w:multiLevelType w:val="hybridMultilevel"/>
    <w:tmpl w:val="563A656E"/>
    <w:lvl w:ilvl="0" w:tplc="F5A2F024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1C0D3B"/>
    <w:multiLevelType w:val="hybridMultilevel"/>
    <w:tmpl w:val="739803AA"/>
    <w:lvl w:ilvl="0" w:tplc="CCB27426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24"/>
  </w:num>
  <w:num w:numId="3">
    <w:abstractNumId w:val="18"/>
  </w:num>
  <w:num w:numId="4">
    <w:abstractNumId w:val="15"/>
  </w:num>
  <w:num w:numId="5">
    <w:abstractNumId w:val="14"/>
  </w:num>
  <w:num w:numId="6">
    <w:abstractNumId w:val="19"/>
  </w:num>
  <w:num w:numId="7">
    <w:abstractNumId w:val="25"/>
  </w:num>
  <w:num w:numId="8">
    <w:abstractNumId w:val="26"/>
  </w:num>
  <w:num w:numId="9">
    <w:abstractNumId w:val="1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0">
    <w:abstractNumId w:val="22"/>
  </w:num>
  <w:num w:numId="11">
    <w:abstractNumId w:val="21"/>
  </w:num>
  <w:num w:numId="12">
    <w:abstractNumId w:val="28"/>
  </w:num>
  <w:num w:numId="13">
    <w:abstractNumId w:val="0"/>
  </w:num>
  <w:num w:numId="14">
    <w:abstractNumId w:val="10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9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13"/>
  </w:num>
  <w:num w:numId="25">
    <w:abstractNumId w:val="12"/>
  </w:num>
  <w:num w:numId="26">
    <w:abstractNumId w:val="16"/>
  </w:num>
  <w:num w:numId="27">
    <w:abstractNumId w:val="23"/>
  </w:num>
  <w:num w:numId="28">
    <w:abstractNumId w:val="27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0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2EB"/>
    <w:rsid w:val="00007E4A"/>
    <w:rsid w:val="00025F29"/>
    <w:rsid w:val="00030834"/>
    <w:rsid w:val="000310DE"/>
    <w:rsid w:val="000352ED"/>
    <w:rsid w:val="000415E9"/>
    <w:rsid w:val="0004433C"/>
    <w:rsid w:val="00056A18"/>
    <w:rsid w:val="0005742E"/>
    <w:rsid w:val="000576DC"/>
    <w:rsid w:val="00066CAF"/>
    <w:rsid w:val="00076437"/>
    <w:rsid w:val="000A7045"/>
    <w:rsid w:val="000B5829"/>
    <w:rsid w:val="000C3710"/>
    <w:rsid w:val="000D6CA1"/>
    <w:rsid w:val="000E1755"/>
    <w:rsid w:val="000E3253"/>
    <w:rsid w:val="000E414F"/>
    <w:rsid w:val="000F6440"/>
    <w:rsid w:val="00112DEE"/>
    <w:rsid w:val="001265F4"/>
    <w:rsid w:val="0014122C"/>
    <w:rsid w:val="001555CD"/>
    <w:rsid w:val="0015757A"/>
    <w:rsid w:val="00163F75"/>
    <w:rsid w:val="00164C95"/>
    <w:rsid w:val="00165C9B"/>
    <w:rsid w:val="001712EB"/>
    <w:rsid w:val="00175E9C"/>
    <w:rsid w:val="00176711"/>
    <w:rsid w:val="00183FA9"/>
    <w:rsid w:val="001A4B63"/>
    <w:rsid w:val="001B190C"/>
    <w:rsid w:val="001E112E"/>
    <w:rsid w:val="001E7405"/>
    <w:rsid w:val="001F651F"/>
    <w:rsid w:val="001F68AB"/>
    <w:rsid w:val="002072D5"/>
    <w:rsid w:val="00215E5E"/>
    <w:rsid w:val="00227EE9"/>
    <w:rsid w:val="002411E9"/>
    <w:rsid w:val="002460BE"/>
    <w:rsid w:val="00247353"/>
    <w:rsid w:val="0026644B"/>
    <w:rsid w:val="00285811"/>
    <w:rsid w:val="00293255"/>
    <w:rsid w:val="002B2A26"/>
    <w:rsid w:val="002B7647"/>
    <w:rsid w:val="002B7E57"/>
    <w:rsid w:val="002D0C54"/>
    <w:rsid w:val="002D16CD"/>
    <w:rsid w:val="002D38E9"/>
    <w:rsid w:val="002D4DEF"/>
    <w:rsid w:val="002D62E4"/>
    <w:rsid w:val="002D7D3A"/>
    <w:rsid w:val="002E443D"/>
    <w:rsid w:val="002F2367"/>
    <w:rsid w:val="003025C2"/>
    <w:rsid w:val="00320886"/>
    <w:rsid w:val="0032151B"/>
    <w:rsid w:val="0033551C"/>
    <w:rsid w:val="00341A1A"/>
    <w:rsid w:val="0034354C"/>
    <w:rsid w:val="0035155A"/>
    <w:rsid w:val="00362681"/>
    <w:rsid w:val="0037152D"/>
    <w:rsid w:val="00373453"/>
    <w:rsid w:val="0037425C"/>
    <w:rsid w:val="0038200F"/>
    <w:rsid w:val="00396BF0"/>
    <w:rsid w:val="003A00B6"/>
    <w:rsid w:val="003A7580"/>
    <w:rsid w:val="003B3F83"/>
    <w:rsid w:val="003B52AA"/>
    <w:rsid w:val="003C478E"/>
    <w:rsid w:val="003C48FF"/>
    <w:rsid w:val="003D04D3"/>
    <w:rsid w:val="003D0F6C"/>
    <w:rsid w:val="003D2BCF"/>
    <w:rsid w:val="003D42F1"/>
    <w:rsid w:val="003E4220"/>
    <w:rsid w:val="003E7E75"/>
    <w:rsid w:val="00407853"/>
    <w:rsid w:val="00411F46"/>
    <w:rsid w:val="00416141"/>
    <w:rsid w:val="00422305"/>
    <w:rsid w:val="00435AB0"/>
    <w:rsid w:val="004400DB"/>
    <w:rsid w:val="004429D6"/>
    <w:rsid w:val="00445CFF"/>
    <w:rsid w:val="00463533"/>
    <w:rsid w:val="00472BBD"/>
    <w:rsid w:val="004809D8"/>
    <w:rsid w:val="00481D11"/>
    <w:rsid w:val="004A64C8"/>
    <w:rsid w:val="004A6CA6"/>
    <w:rsid w:val="004B276A"/>
    <w:rsid w:val="004D08C1"/>
    <w:rsid w:val="004D5D35"/>
    <w:rsid w:val="004E2D0B"/>
    <w:rsid w:val="004E67BE"/>
    <w:rsid w:val="005032F9"/>
    <w:rsid w:val="005075C6"/>
    <w:rsid w:val="00510E52"/>
    <w:rsid w:val="00511A6E"/>
    <w:rsid w:val="00523923"/>
    <w:rsid w:val="005246DC"/>
    <w:rsid w:val="005356FF"/>
    <w:rsid w:val="00544A89"/>
    <w:rsid w:val="0057340A"/>
    <w:rsid w:val="00583B36"/>
    <w:rsid w:val="00591246"/>
    <w:rsid w:val="005A4CF5"/>
    <w:rsid w:val="005A643C"/>
    <w:rsid w:val="005B3739"/>
    <w:rsid w:val="005D0BBF"/>
    <w:rsid w:val="005E629A"/>
    <w:rsid w:val="005E6FE1"/>
    <w:rsid w:val="005F2C7F"/>
    <w:rsid w:val="006007DA"/>
    <w:rsid w:val="00626681"/>
    <w:rsid w:val="00632D59"/>
    <w:rsid w:val="0065012C"/>
    <w:rsid w:val="00653E0C"/>
    <w:rsid w:val="006579B7"/>
    <w:rsid w:val="00661BE1"/>
    <w:rsid w:val="00674FCB"/>
    <w:rsid w:val="0068655C"/>
    <w:rsid w:val="006907A6"/>
    <w:rsid w:val="006921D1"/>
    <w:rsid w:val="006A5CFB"/>
    <w:rsid w:val="006B4298"/>
    <w:rsid w:val="006C5703"/>
    <w:rsid w:val="006C688F"/>
    <w:rsid w:val="006C7D5A"/>
    <w:rsid w:val="006D1BD7"/>
    <w:rsid w:val="006D6C69"/>
    <w:rsid w:val="006F3357"/>
    <w:rsid w:val="007001DA"/>
    <w:rsid w:val="00727124"/>
    <w:rsid w:val="00730EB6"/>
    <w:rsid w:val="007514D6"/>
    <w:rsid w:val="00756755"/>
    <w:rsid w:val="007615B5"/>
    <w:rsid w:val="0077124F"/>
    <w:rsid w:val="00774438"/>
    <w:rsid w:val="007826F8"/>
    <w:rsid w:val="007B6258"/>
    <w:rsid w:val="007C5D65"/>
    <w:rsid w:val="007C7F78"/>
    <w:rsid w:val="007D5968"/>
    <w:rsid w:val="007D7750"/>
    <w:rsid w:val="007E0094"/>
    <w:rsid w:val="0080603F"/>
    <w:rsid w:val="00806AF3"/>
    <w:rsid w:val="00812FFA"/>
    <w:rsid w:val="00813D3A"/>
    <w:rsid w:val="00830123"/>
    <w:rsid w:val="0086308C"/>
    <w:rsid w:val="00883D70"/>
    <w:rsid w:val="00884F21"/>
    <w:rsid w:val="00886543"/>
    <w:rsid w:val="00892B3A"/>
    <w:rsid w:val="008B0A0B"/>
    <w:rsid w:val="008B3BDE"/>
    <w:rsid w:val="008B7175"/>
    <w:rsid w:val="008C5761"/>
    <w:rsid w:val="008D79DD"/>
    <w:rsid w:val="008E375E"/>
    <w:rsid w:val="00903E9D"/>
    <w:rsid w:val="00905953"/>
    <w:rsid w:val="00906E2A"/>
    <w:rsid w:val="0091382D"/>
    <w:rsid w:val="009203FF"/>
    <w:rsid w:val="00924914"/>
    <w:rsid w:val="00960715"/>
    <w:rsid w:val="0096249B"/>
    <w:rsid w:val="009637FF"/>
    <w:rsid w:val="00963C52"/>
    <w:rsid w:val="009657AF"/>
    <w:rsid w:val="00975550"/>
    <w:rsid w:val="009977C2"/>
    <w:rsid w:val="009A1C63"/>
    <w:rsid w:val="009B6BAC"/>
    <w:rsid w:val="009B717B"/>
    <w:rsid w:val="009D55E8"/>
    <w:rsid w:val="009E758D"/>
    <w:rsid w:val="00A11FA1"/>
    <w:rsid w:val="00A3477D"/>
    <w:rsid w:val="00A56EC7"/>
    <w:rsid w:val="00A66E22"/>
    <w:rsid w:val="00A71AB3"/>
    <w:rsid w:val="00A73543"/>
    <w:rsid w:val="00A80C16"/>
    <w:rsid w:val="00A81251"/>
    <w:rsid w:val="00A8354D"/>
    <w:rsid w:val="00A851D8"/>
    <w:rsid w:val="00AA543B"/>
    <w:rsid w:val="00AC2443"/>
    <w:rsid w:val="00AC3EEC"/>
    <w:rsid w:val="00AC78AC"/>
    <w:rsid w:val="00AE48C4"/>
    <w:rsid w:val="00AF077A"/>
    <w:rsid w:val="00AF3B0E"/>
    <w:rsid w:val="00AF73B1"/>
    <w:rsid w:val="00B05ABF"/>
    <w:rsid w:val="00B17725"/>
    <w:rsid w:val="00B22FF0"/>
    <w:rsid w:val="00B25923"/>
    <w:rsid w:val="00B35723"/>
    <w:rsid w:val="00B4127F"/>
    <w:rsid w:val="00B42399"/>
    <w:rsid w:val="00B66698"/>
    <w:rsid w:val="00B677D8"/>
    <w:rsid w:val="00B84938"/>
    <w:rsid w:val="00B96CAE"/>
    <w:rsid w:val="00BB4A6F"/>
    <w:rsid w:val="00BC0092"/>
    <w:rsid w:val="00BC06E9"/>
    <w:rsid w:val="00BE488A"/>
    <w:rsid w:val="00BF4D44"/>
    <w:rsid w:val="00C046B2"/>
    <w:rsid w:val="00C25DC0"/>
    <w:rsid w:val="00C40964"/>
    <w:rsid w:val="00C448ED"/>
    <w:rsid w:val="00C62EFB"/>
    <w:rsid w:val="00C67879"/>
    <w:rsid w:val="00C77B32"/>
    <w:rsid w:val="00C826D6"/>
    <w:rsid w:val="00C918C1"/>
    <w:rsid w:val="00C92121"/>
    <w:rsid w:val="00C92726"/>
    <w:rsid w:val="00C972F8"/>
    <w:rsid w:val="00CB3A47"/>
    <w:rsid w:val="00CE46A7"/>
    <w:rsid w:val="00CE769B"/>
    <w:rsid w:val="00D003F5"/>
    <w:rsid w:val="00D03797"/>
    <w:rsid w:val="00D042EF"/>
    <w:rsid w:val="00D24E21"/>
    <w:rsid w:val="00D26336"/>
    <w:rsid w:val="00D3303B"/>
    <w:rsid w:val="00D35998"/>
    <w:rsid w:val="00D460BE"/>
    <w:rsid w:val="00D541BC"/>
    <w:rsid w:val="00D61A9A"/>
    <w:rsid w:val="00D64897"/>
    <w:rsid w:val="00D675C4"/>
    <w:rsid w:val="00D72E5E"/>
    <w:rsid w:val="00D84097"/>
    <w:rsid w:val="00DB2878"/>
    <w:rsid w:val="00DE40E3"/>
    <w:rsid w:val="00DF6276"/>
    <w:rsid w:val="00DF69E8"/>
    <w:rsid w:val="00E00B53"/>
    <w:rsid w:val="00E01E07"/>
    <w:rsid w:val="00E11080"/>
    <w:rsid w:val="00E13740"/>
    <w:rsid w:val="00E2153C"/>
    <w:rsid w:val="00E30B69"/>
    <w:rsid w:val="00E54A5D"/>
    <w:rsid w:val="00E612AA"/>
    <w:rsid w:val="00E630F3"/>
    <w:rsid w:val="00E63537"/>
    <w:rsid w:val="00E654DC"/>
    <w:rsid w:val="00E82A93"/>
    <w:rsid w:val="00EA66E5"/>
    <w:rsid w:val="00EA6D4D"/>
    <w:rsid w:val="00EA7098"/>
    <w:rsid w:val="00EC5E3A"/>
    <w:rsid w:val="00EE7747"/>
    <w:rsid w:val="00EF6EE7"/>
    <w:rsid w:val="00F2300E"/>
    <w:rsid w:val="00F246C3"/>
    <w:rsid w:val="00F31886"/>
    <w:rsid w:val="00F349B0"/>
    <w:rsid w:val="00F35E74"/>
    <w:rsid w:val="00F509A4"/>
    <w:rsid w:val="00F672E8"/>
    <w:rsid w:val="00F7484C"/>
    <w:rsid w:val="00F8439C"/>
    <w:rsid w:val="00F90618"/>
    <w:rsid w:val="00F96282"/>
    <w:rsid w:val="00F97B64"/>
    <w:rsid w:val="00FA23CE"/>
    <w:rsid w:val="00FA55CB"/>
    <w:rsid w:val="00FB6F21"/>
    <w:rsid w:val="00FC1ABD"/>
    <w:rsid w:val="00FD643C"/>
    <w:rsid w:val="00FE1530"/>
    <w:rsid w:val="00FE3848"/>
    <w:rsid w:val="00FE46C7"/>
    <w:rsid w:val="00FF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09f"/>
    </o:shapedefaults>
    <o:shapelayout v:ext="edit">
      <o:idmap v:ext="edit" data="1"/>
    </o:shapelayout>
  </w:shapeDefaults>
  <w:doNotEmbedSmartTags/>
  <w:decimalSymbol w:val=","/>
  <w:listSeparator w:val=";"/>
  <w14:docId w14:val="2CD632F2"/>
  <w15:docId w15:val="{77F64988-E29E-47A3-9BE8-47B6F4C6E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276"/>
    <w:rPr>
      <w:sz w:val="24"/>
    </w:rPr>
  </w:style>
  <w:style w:type="paragraph" w:styleId="Heading1">
    <w:name w:val="heading 1"/>
    <w:basedOn w:val="Normal"/>
    <w:next w:val="Normal"/>
    <w:qFormat/>
    <w:rsid w:val="009E758D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712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aliases w:val="Page Heading"/>
    <w:next w:val="Normal"/>
    <w:autoRedefine/>
    <w:qFormat/>
    <w:rsid w:val="007C7F78"/>
    <w:pPr>
      <w:tabs>
        <w:tab w:val="left" w:pos="990"/>
      </w:tabs>
      <w:ind w:left="907" w:hanging="907"/>
      <w:outlineLvl w:val="2"/>
    </w:pPr>
    <w:rPr>
      <w:rFonts w:ascii="Arial" w:eastAsia="Times" w:hAnsi="Arial"/>
      <w:b/>
      <w:caps/>
      <w:color w:val="0099FF"/>
      <w:spacing w:val="-2"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4575A"/>
    <w:rPr>
      <w:color w:val="0000FF"/>
      <w:u w:val="single"/>
    </w:rPr>
  </w:style>
  <w:style w:type="paragraph" w:styleId="NormalWeb">
    <w:name w:val="Normal (Web)"/>
    <w:basedOn w:val="Normal"/>
    <w:uiPriority w:val="99"/>
    <w:rsid w:val="00C15875"/>
    <w:pPr>
      <w:spacing w:before="100" w:beforeAutospacing="1" w:after="100" w:afterAutospacing="1"/>
    </w:pPr>
    <w:rPr>
      <w:color w:val="000000"/>
      <w:szCs w:val="24"/>
    </w:rPr>
  </w:style>
  <w:style w:type="paragraph" w:styleId="HTMLPreformatted">
    <w:name w:val="HTML Preformatted"/>
    <w:basedOn w:val="Normal"/>
    <w:rsid w:val="00C15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</w:rPr>
  </w:style>
  <w:style w:type="character" w:styleId="Strong">
    <w:name w:val="Strong"/>
    <w:uiPriority w:val="22"/>
    <w:qFormat/>
    <w:rsid w:val="00C15875"/>
    <w:rPr>
      <w:b/>
      <w:bCs/>
    </w:rPr>
  </w:style>
  <w:style w:type="character" w:styleId="Emphasis">
    <w:name w:val="Emphasis"/>
    <w:uiPriority w:val="20"/>
    <w:qFormat/>
    <w:rsid w:val="00C15875"/>
    <w:rPr>
      <w:i/>
      <w:iCs/>
    </w:rPr>
  </w:style>
  <w:style w:type="paragraph" w:styleId="BodyText3">
    <w:name w:val="Body Text 3"/>
    <w:basedOn w:val="Normal"/>
    <w:rsid w:val="009637FF"/>
    <w:rPr>
      <w:rFonts w:ascii="Times" w:eastAsia="Times" w:hAnsi="Times"/>
      <w:sz w:val="32"/>
    </w:rPr>
  </w:style>
  <w:style w:type="paragraph" w:customStyle="1" w:styleId="ColorfulList-Accent11">
    <w:name w:val="Colorful List - Accent 11"/>
    <w:basedOn w:val="Normal"/>
    <w:uiPriority w:val="34"/>
    <w:qFormat/>
    <w:rsid w:val="00C67879"/>
    <w:pPr>
      <w:ind w:left="720"/>
      <w:contextualSpacing/>
    </w:pPr>
    <w:rPr>
      <w:rFonts w:ascii="Cambria" w:eastAsia="Cambria" w:hAnsi="Cambria"/>
      <w:szCs w:val="24"/>
    </w:rPr>
  </w:style>
  <w:style w:type="paragraph" w:styleId="BalloonText">
    <w:name w:val="Balloon Text"/>
    <w:basedOn w:val="Normal"/>
    <w:link w:val="BalloonTextChar"/>
    <w:rsid w:val="003D0F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D0F6C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5757A"/>
    <w:pPr>
      <w:spacing w:line="276" w:lineRule="auto"/>
    </w:pPr>
    <w:rPr>
      <w:sz w:val="20"/>
      <w:lang w:val="en-GB"/>
    </w:rPr>
  </w:style>
  <w:style w:type="character" w:customStyle="1" w:styleId="CommentTextChar">
    <w:name w:val="Comment Text Char"/>
    <w:link w:val="CommentText"/>
    <w:uiPriority w:val="99"/>
    <w:rsid w:val="0015757A"/>
    <w:rPr>
      <w:lang w:val="en-GB"/>
    </w:rPr>
  </w:style>
  <w:style w:type="paragraph" w:styleId="Header">
    <w:name w:val="header"/>
    <w:link w:val="HeaderChar"/>
    <w:rsid w:val="001555CD"/>
    <w:pPr>
      <w:tabs>
        <w:tab w:val="center" w:pos="4680"/>
        <w:tab w:val="right" w:pos="9360"/>
      </w:tabs>
    </w:pPr>
    <w:rPr>
      <w:rFonts w:ascii="Verdana" w:hAnsi="Verdana"/>
      <w:color w:val="000000"/>
    </w:rPr>
  </w:style>
  <w:style w:type="character" w:customStyle="1" w:styleId="HeaderChar">
    <w:name w:val="Header Char"/>
    <w:link w:val="Header"/>
    <w:rsid w:val="001555CD"/>
    <w:rPr>
      <w:rFonts w:ascii="Verdana" w:hAnsi="Verdana"/>
      <w:color w:val="000000"/>
    </w:rPr>
  </w:style>
  <w:style w:type="paragraph" w:styleId="Footer">
    <w:name w:val="footer"/>
    <w:basedOn w:val="Normal"/>
    <w:link w:val="FooterChar"/>
    <w:uiPriority w:val="99"/>
    <w:rsid w:val="000C371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C3710"/>
    <w:rPr>
      <w:sz w:val="24"/>
    </w:rPr>
  </w:style>
  <w:style w:type="paragraph" w:customStyle="1" w:styleId="TitleBoldCentered">
    <w:name w:val="Title Bold Centered"/>
    <w:autoRedefine/>
    <w:qFormat/>
    <w:rsid w:val="00481D11"/>
    <w:pPr>
      <w:spacing w:line="280" w:lineRule="exact"/>
      <w:jc w:val="center"/>
    </w:pPr>
    <w:rPr>
      <w:rFonts w:ascii="Verdana" w:hAnsi="Verdana" w:cs="Arial"/>
      <w:b/>
      <w:bCs/>
      <w:color w:val="000000"/>
      <w:sz w:val="28"/>
      <w:szCs w:val="28"/>
    </w:rPr>
  </w:style>
  <w:style w:type="paragraph" w:customStyle="1" w:styleId="SubtitleItalicCentered">
    <w:name w:val="Subtitle Italic Centered"/>
    <w:autoRedefine/>
    <w:qFormat/>
    <w:rsid w:val="00481D11"/>
    <w:pPr>
      <w:spacing w:before="120" w:line="280" w:lineRule="exact"/>
      <w:jc w:val="center"/>
    </w:pPr>
    <w:rPr>
      <w:rFonts w:ascii="Verdana" w:hAnsi="Verdana" w:cs="Arial"/>
      <w:bCs/>
      <w:i/>
      <w:color w:val="000000"/>
      <w:sz w:val="28"/>
      <w:szCs w:val="28"/>
    </w:rPr>
  </w:style>
  <w:style w:type="paragraph" w:customStyle="1" w:styleId="CityDateSubject">
    <w:name w:val="City Date Subject"/>
    <w:autoRedefine/>
    <w:qFormat/>
    <w:rsid w:val="00481D11"/>
    <w:pPr>
      <w:spacing w:before="480" w:line="320" w:lineRule="exact"/>
    </w:pPr>
    <w:rPr>
      <w:rFonts w:ascii="Verdana" w:hAnsi="Verdana" w:cs="Arial"/>
      <w:b/>
      <w:color w:val="000000"/>
    </w:rPr>
  </w:style>
  <w:style w:type="paragraph" w:customStyle="1" w:styleId="Body10ptVerdana">
    <w:name w:val="Body 10pt Verdana"/>
    <w:basedOn w:val="Normal"/>
    <w:autoRedefine/>
    <w:qFormat/>
    <w:rsid w:val="00A81251"/>
    <w:pPr>
      <w:shd w:val="clear" w:color="auto" w:fill="FFFFFF"/>
      <w:spacing w:after="180" w:line="240" w:lineRule="exact"/>
      <w:jc w:val="both"/>
    </w:pPr>
    <w:rPr>
      <w:rFonts w:asciiTheme="minorHAnsi" w:hAnsiTheme="minorHAnsi" w:cs="Arial"/>
      <w:b/>
      <w:color w:val="000000"/>
      <w:sz w:val="20"/>
      <w:lang w:val="hr-HR"/>
    </w:rPr>
  </w:style>
  <w:style w:type="paragraph" w:customStyle="1" w:styleId="Body10ptVerdanaBold">
    <w:name w:val="Body 10pt Verdana Bold"/>
    <w:basedOn w:val="Body10ptVerdana"/>
    <w:autoRedefine/>
    <w:qFormat/>
    <w:rsid w:val="00975550"/>
    <w:pPr>
      <w:spacing w:before="180" w:after="120"/>
    </w:pPr>
    <w:rPr>
      <w:b w:val="0"/>
    </w:rPr>
  </w:style>
  <w:style w:type="paragraph" w:customStyle="1" w:styleId="Sender">
    <w:name w:val="Sender"/>
    <w:autoRedefine/>
    <w:qFormat/>
    <w:rsid w:val="00756755"/>
    <w:pPr>
      <w:spacing w:line="240" w:lineRule="exact"/>
    </w:pPr>
    <w:rPr>
      <w:rFonts w:ascii="Verdana" w:hAnsi="Verdana" w:cs="Helv"/>
      <w:color w:val="000000"/>
    </w:rPr>
  </w:style>
  <w:style w:type="paragraph" w:styleId="ListParagraph">
    <w:name w:val="List Paragraph"/>
    <w:basedOn w:val="Normal"/>
    <w:uiPriority w:val="34"/>
    <w:qFormat/>
    <w:rsid w:val="00FA23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7712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ocumenttip-jck">
    <w:name w:val="documenttip-jck"/>
    <w:basedOn w:val="Normal"/>
    <w:rsid w:val="0077124F"/>
    <w:pPr>
      <w:pBdr>
        <w:top w:val="dotted" w:sz="6" w:space="5" w:color="C8C8C8"/>
        <w:bottom w:val="dotted" w:sz="6" w:space="5" w:color="C8C8C8"/>
      </w:pBdr>
      <w:shd w:val="clear" w:color="auto" w:fill="FAFAFA"/>
      <w:spacing w:before="150" w:after="150"/>
    </w:pPr>
    <w:rPr>
      <w:szCs w:val="24"/>
      <w:lang w:val="hr-HR" w:eastAsia="hr-HR"/>
    </w:rPr>
  </w:style>
  <w:style w:type="character" w:styleId="CommentReference">
    <w:name w:val="annotation reference"/>
    <w:basedOn w:val="DefaultParagraphFont"/>
    <w:semiHidden/>
    <w:unhideWhenUsed/>
    <w:rsid w:val="0033551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3551C"/>
    <w:pPr>
      <w:spacing w:line="240" w:lineRule="auto"/>
    </w:pPr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33551C"/>
    <w:rPr>
      <w:b/>
      <w:bCs/>
      <w:lang w:val="en-GB"/>
    </w:rPr>
  </w:style>
  <w:style w:type="character" w:styleId="FollowedHyperlink">
    <w:name w:val="FollowedHyperlink"/>
    <w:basedOn w:val="DefaultParagraphFont"/>
    <w:rsid w:val="00510E52"/>
    <w:rPr>
      <w:color w:val="954F72" w:themeColor="followedHyperlink"/>
      <w:u w:val="single"/>
    </w:rPr>
  </w:style>
  <w:style w:type="character" w:customStyle="1" w:styleId="st1">
    <w:name w:val="st1"/>
    <w:basedOn w:val="DefaultParagraphFont"/>
    <w:rsid w:val="00751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920865">
      <w:bodyDiv w:val="1"/>
      <w:marLeft w:val="0"/>
      <w:marRight w:val="0"/>
      <w:marTop w:val="0"/>
      <w:marBottom w:val="0"/>
      <w:divBdr>
        <w:top w:val="single" w:sz="36" w:space="0" w:color="9F1F63"/>
        <w:left w:val="none" w:sz="0" w:space="0" w:color="auto"/>
        <w:bottom w:val="none" w:sz="0" w:space="0" w:color="auto"/>
        <w:right w:val="none" w:sz="0" w:space="0" w:color="auto"/>
      </w:divBdr>
      <w:divsChild>
        <w:div w:id="11818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5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0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72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71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516418">
      <w:bodyDiv w:val="1"/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1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7775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566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zsri.uniri.hr/files/CJELOZIVOTNO_OBRAZOVANJE/NASTAVA/Rani%20razvoj%20djeteta.pdf" TargetMode="External"/><Relationship Id="rId13" Type="http://schemas.openxmlformats.org/officeDocument/2006/relationships/hyperlink" Target="http://www.fzsri.uniri.hr/files/CJELOZIVOTNO_OBRAZOVANJE/NASTAVA/Roditeljstvo.pdf" TargetMode="External"/><Relationship Id="rId18" Type="http://schemas.openxmlformats.org/officeDocument/2006/relationships/hyperlink" Target="http://kbc-rijeka.hr/klinika-za-pedijatriju/" TargetMode="External"/><Relationship Id="rId26" Type="http://schemas.openxmlformats.org/officeDocument/2006/relationships/hyperlink" Target="http://www.fzsri.uniri.hr/files/CJELOZIVOTNO_OBRAZOVANJE/NASTAVA/Obitelj%20i%20djeca%20u%20sustavu%20socijanog%20prava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zsri.uniri.hr/files/CJELOZIVOTNO_OBRAZOVANJE/NASTAVA/Podrka%20obiteljima%20djece%20s%20tekoama%20u%20razvoju.pdf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fzsri.uniri.hr/hr/fakultet/katedre/61-katedra-za-zdravstvenu-njegu.html" TargetMode="External"/><Relationship Id="rId17" Type="http://schemas.openxmlformats.org/officeDocument/2006/relationships/hyperlink" Target="http://www.fzsri.uniri.hr/files/CJELOZIVOTNO_OBRAZOVANJE/NASTAVA/Okruenje%20i%20sigurnost%20djeteta.pdf" TargetMode="External"/><Relationship Id="rId25" Type="http://schemas.openxmlformats.org/officeDocument/2006/relationships/hyperlink" Target="http://www.fzsri.uniri.hr/hr/fakultet/katedre/61-katedra-za-zdravstvenu-njegu.html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kbc-rijeka.hr/klinika-za-pedijatriju/" TargetMode="External"/><Relationship Id="rId20" Type="http://schemas.openxmlformats.org/officeDocument/2006/relationships/hyperlink" Target="http://www.bolnicarab.hr/hr/ravnateljstvo/1/19" TargetMode="External"/><Relationship Id="rId29" Type="http://schemas.openxmlformats.org/officeDocument/2006/relationships/hyperlink" Target="http://www.fzsri.uniri.hr/hr/fakultet/katedre/61-katedra-za-zdravstvenu-njegu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zsri.uniri.hr/files/CJELOZIVOTNO_OBRAZOVANJE/NASTAVA/Nova%20uloga%20patronane%20sestre.pdf" TargetMode="External"/><Relationship Id="rId24" Type="http://schemas.openxmlformats.org/officeDocument/2006/relationships/hyperlink" Target="http://www.fzsri.uniri.hr/files/CJELOZIVOTNO_OBRAZOVANJE/NASTAVA/Promoviranje%20jednakosti%20_inkluzija.pdf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fzsri.uniri.hr/files/CJELOZIVOTNO_OBRAZOVANJE/NASTAVA/Zlostavljanje%20i%20zanemarivanje%20djece.pdf" TargetMode="External"/><Relationship Id="rId23" Type="http://schemas.openxmlformats.org/officeDocument/2006/relationships/hyperlink" Target="http://www.fzsri.uniri.hr/hr/fakultet/katedre/61-katedra-za-zdravstvenu-njegu.html" TargetMode="External"/><Relationship Id="rId28" Type="http://schemas.openxmlformats.org/officeDocument/2006/relationships/hyperlink" Target="http://www.fzsri.uniri.hr/files/CJELOZIVOTNO_OBRAZOVANJE/NASTAVA/Mentalno%20zdravlje%20obitelji.pdf" TargetMode="External"/><Relationship Id="rId10" Type="http://schemas.openxmlformats.org/officeDocument/2006/relationships/hyperlink" Target="http://www.fzsri.uniri.hr/hr/fakultet/katedre/katedra-za-javno-zdravstvo.html" TargetMode="External"/><Relationship Id="rId19" Type="http://schemas.openxmlformats.org/officeDocument/2006/relationships/hyperlink" Target="http://www.fzsri.uniri.hr/files/CJELOZIVOTNO_OBRAZOVANJE/NASTAVA/Komunikacijske%20vjetine.pdf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zsri.uniri.hr/hr/fakultet/katedre/61-katedra-za-zdravstvenu-njegu.html" TargetMode="External"/><Relationship Id="rId14" Type="http://schemas.openxmlformats.org/officeDocument/2006/relationships/hyperlink" Target="http://www.ffri.uniri.hr/hr/medunarodna-suradnja/mobilnost/68-hr/odsjeci-i-katedre/psihologija/222-psihologija.html" TargetMode="External"/><Relationship Id="rId22" Type="http://schemas.openxmlformats.org/officeDocument/2006/relationships/hyperlink" Target="http://www.ufri.uniri.hr/hr/fakultet/ustrojfakulteta/katedre/katedra-za-obrazovne-znanosti.html" TargetMode="External"/><Relationship Id="rId27" Type="http://schemas.openxmlformats.org/officeDocument/2006/relationships/hyperlink" Target="https://portal.uniri.hr/portfelj/1097" TargetMode="External"/><Relationship Id="rId30" Type="http://schemas.openxmlformats.org/officeDocument/2006/relationships/hyperlink" Target="http://www.fzsri.uniri.hr/hr/cjelozivotno-obrazovanje/podrska-obitelji-u-razvoju-djece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8E725-01A2-472D-9465-7626A9A4B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7265</CharactersWithSpaces>
  <SharedDoc>false</SharedDoc>
  <HLinks>
    <vt:vector size="6" baseType="variant">
      <vt:variant>
        <vt:i4>2162739</vt:i4>
      </vt:variant>
      <vt:variant>
        <vt:i4>0</vt:i4>
      </vt:variant>
      <vt:variant>
        <vt:i4>0</vt:i4>
      </vt:variant>
      <vt:variant>
        <vt:i4>5</vt:i4>
      </vt:variant>
      <vt:variant>
        <vt:lpwstr>http://www.unicef.org/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Gorana Dojcinovic</dc:creator>
  <cp:keywords/>
  <cp:lastModifiedBy>Vanja Nikolic</cp:lastModifiedBy>
  <cp:revision>4</cp:revision>
  <cp:lastPrinted>2017-03-16T07:37:00Z</cp:lastPrinted>
  <dcterms:created xsi:type="dcterms:W3CDTF">2017-03-31T12:14:00Z</dcterms:created>
  <dcterms:modified xsi:type="dcterms:W3CDTF">2017-03-31T12:15:00Z</dcterms:modified>
</cp:coreProperties>
</file>